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3D5C" w14:textId="77777777" w:rsidR="00551A8E" w:rsidRPr="00AE70BC" w:rsidRDefault="00551A8E">
      <w:pPr>
        <w:rPr>
          <w:rStyle w:val="SchwacheHervorhebung"/>
        </w:rPr>
      </w:pPr>
    </w:p>
    <w:tbl>
      <w:tblPr>
        <w:tblStyle w:val="EinfacheTabelle4"/>
        <w:tblpPr w:leftFromText="141" w:rightFromText="141" w:vertAnchor="text" w:horzAnchor="page" w:tblpX="7581" w:tblpY="3094"/>
        <w:tblW w:w="0" w:type="auto"/>
        <w:shd w:val="clear" w:color="auto" w:fill="F2F2F2" w:themeFill="background1" w:themeFillShade="F2"/>
        <w:tblLook w:val="04A0" w:firstRow="1" w:lastRow="0" w:firstColumn="1" w:lastColumn="0" w:noHBand="0" w:noVBand="1"/>
      </w:tblPr>
      <w:tblGrid>
        <w:gridCol w:w="2889"/>
      </w:tblGrid>
      <w:tr w:rsidR="00A64379" w:rsidRPr="005C54E1" w14:paraId="372C07DE" w14:textId="77777777" w:rsidTr="00A64379">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889" w:type="dxa"/>
            <w:shd w:val="clear" w:color="auto" w:fill="F2F2F2" w:themeFill="background1" w:themeFillShade="F2"/>
          </w:tcPr>
          <w:p w14:paraId="0B04187C" w14:textId="1485F069" w:rsidR="00A64379" w:rsidRPr="005C54E1" w:rsidRDefault="00A64379" w:rsidP="00A64379">
            <w:pPr>
              <w:pStyle w:val="FormatvorlageBetreffBlockNach1cmNach0pt"/>
              <w:tabs>
                <w:tab w:val="clear" w:pos="1134"/>
                <w:tab w:val="clear" w:pos="7258"/>
              </w:tabs>
              <w:spacing w:before="60" w:after="60"/>
              <w:ind w:right="0"/>
              <w:rPr>
                <w:bCs w:val="0"/>
                <w:lang w:val="en-US"/>
              </w:rPr>
            </w:pPr>
            <w:r w:rsidRPr="005C54E1">
              <w:rPr>
                <w:lang w:val="en-US"/>
              </w:rPr>
              <w:fldChar w:fldCharType="begin">
                <w:ffData>
                  <w:name w:val="Text5"/>
                  <w:enabled/>
                  <w:calcOnExit w:val="0"/>
                  <w:textInput>
                    <w:default w:val="(Ort, den tt.mm.jjjj)"/>
                    <w:maxLength w:val="30"/>
                  </w:textInput>
                </w:ffData>
              </w:fldChar>
            </w:r>
            <w:bookmarkStart w:id="0" w:name="Text5"/>
            <w:r w:rsidRPr="005C54E1">
              <w:rPr>
                <w:bCs w:val="0"/>
                <w:lang w:val="en-US"/>
              </w:rPr>
              <w:instrText xml:space="preserve"> FORMTEXT </w:instrText>
            </w:r>
            <w:r w:rsidRPr="005C54E1">
              <w:rPr>
                <w:lang w:val="en-US"/>
              </w:rPr>
            </w:r>
            <w:r w:rsidRPr="005C54E1">
              <w:rPr>
                <w:lang w:val="en-US"/>
              </w:rPr>
              <w:fldChar w:fldCharType="separate"/>
            </w:r>
            <w:r w:rsidRPr="005C54E1">
              <w:rPr>
                <w:bCs w:val="0"/>
                <w:noProof/>
                <w:lang w:val="en-US"/>
              </w:rPr>
              <w:t>(</w:t>
            </w:r>
            <w:r w:rsidR="00D10634" w:rsidRPr="005C54E1">
              <w:rPr>
                <w:bCs w:val="0"/>
                <w:noProof/>
                <w:lang w:val="en-US"/>
              </w:rPr>
              <w:t>Location</w:t>
            </w:r>
            <w:r w:rsidRPr="005C54E1">
              <w:rPr>
                <w:bCs w:val="0"/>
                <w:noProof/>
                <w:lang w:val="en-US"/>
              </w:rPr>
              <w:t xml:space="preserve">, </w:t>
            </w:r>
            <w:r w:rsidR="00D10634" w:rsidRPr="005C54E1">
              <w:rPr>
                <w:bCs w:val="0"/>
                <w:noProof/>
                <w:lang w:val="en-US"/>
              </w:rPr>
              <w:t>dd</w:t>
            </w:r>
            <w:r w:rsidRPr="005C54E1">
              <w:rPr>
                <w:bCs w:val="0"/>
                <w:noProof/>
                <w:lang w:val="en-US"/>
              </w:rPr>
              <w:t>.mm.</w:t>
            </w:r>
            <w:r w:rsidR="00D10634" w:rsidRPr="005C54E1">
              <w:rPr>
                <w:bCs w:val="0"/>
                <w:noProof/>
                <w:lang w:val="en-US"/>
              </w:rPr>
              <w:t>yyyy</w:t>
            </w:r>
            <w:r w:rsidRPr="005C54E1">
              <w:rPr>
                <w:bCs w:val="0"/>
                <w:noProof/>
                <w:lang w:val="en-US"/>
              </w:rPr>
              <w:t>)</w:t>
            </w:r>
            <w:r w:rsidRPr="005C54E1">
              <w:rPr>
                <w:lang w:val="en-US"/>
              </w:rPr>
              <w:fldChar w:fldCharType="end"/>
            </w:r>
            <w:bookmarkEnd w:id="0"/>
          </w:p>
        </w:tc>
      </w:tr>
    </w:tbl>
    <w:p w14:paraId="392C929E" w14:textId="5FF021DE" w:rsidR="00E646F9" w:rsidRPr="005C54E1" w:rsidRDefault="00D674D1" w:rsidP="00A64379">
      <w:pPr>
        <w:pStyle w:val="Betreff"/>
        <w:tabs>
          <w:tab w:val="clear" w:pos="1134"/>
          <w:tab w:val="clear" w:pos="7258"/>
        </w:tabs>
        <w:spacing w:before="4000" w:after="40"/>
        <w:rPr>
          <w:lang w:val="en-US"/>
        </w:rPr>
      </w:pPr>
      <w:r w:rsidRPr="005C54E1">
        <w:rPr>
          <w:noProof/>
          <w:lang w:val="en-US"/>
        </w:rPr>
        <mc:AlternateContent>
          <mc:Choice Requires="wps">
            <w:drawing>
              <wp:anchor distT="0" distB="0" distL="114300" distR="114300" simplePos="0" relativeHeight="251660288" behindDoc="0" locked="0" layoutInCell="1" allowOverlap="1" wp14:anchorId="2E0D6454" wp14:editId="55092B88">
                <wp:simplePos x="0" y="0"/>
                <wp:positionH relativeFrom="margin">
                  <wp:posOffset>0</wp:posOffset>
                </wp:positionH>
                <wp:positionV relativeFrom="page">
                  <wp:posOffset>2054225</wp:posOffset>
                </wp:positionV>
                <wp:extent cx="2880000" cy="1260000"/>
                <wp:effectExtent l="0" t="0" r="3175"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0" cy="1260000"/>
                        </a:xfrm>
                        <a:prstGeom prst="rect">
                          <a:avLst/>
                        </a:prstGeom>
                        <a:solidFill>
                          <a:srgbClr val="FFFFFF"/>
                        </a:solidFill>
                        <a:ln w="9525">
                          <a:noFill/>
                          <a:miter lim="800000"/>
                          <a:headEnd/>
                          <a:tailEnd/>
                        </a:ln>
                      </wps:spPr>
                      <wps:txbx>
                        <w:txbxContent>
                          <w:p w14:paraId="71C5984D" w14:textId="2182A97B" w:rsidR="00B05F03" w:rsidRPr="00055CAE" w:rsidRDefault="00D10634" w:rsidP="005A4397">
                            <w:pPr>
                              <w:rPr>
                                <w:sz w:val="22"/>
                                <w:szCs w:val="22"/>
                                <w:lang w:val="en-US"/>
                              </w:rPr>
                            </w:pPr>
                            <w:r w:rsidRPr="00055CAE">
                              <w:rPr>
                                <w:sz w:val="22"/>
                                <w:szCs w:val="22"/>
                                <w:lang w:val="en-US"/>
                              </w:rPr>
                              <w:t>Committee Completion Scholarships</w:t>
                            </w:r>
                            <w:r w:rsidR="00B05F03" w:rsidRPr="00055CAE">
                              <w:rPr>
                                <w:sz w:val="22"/>
                                <w:szCs w:val="22"/>
                                <w:lang w:val="en-US"/>
                              </w:rPr>
                              <w:t xml:space="preserve"> MARA</w:t>
                            </w:r>
                          </w:p>
                          <w:p w14:paraId="1EE8626F" w14:textId="247C93D3" w:rsidR="00B05F03" w:rsidRPr="00055CAE" w:rsidRDefault="00055CAE" w:rsidP="005A4397">
                            <w:pPr>
                              <w:rPr>
                                <w:lang w:val="en-US"/>
                              </w:rPr>
                            </w:pPr>
                            <w:r w:rsidRPr="00055CAE">
                              <w:rPr>
                                <w:lang w:val="en-US"/>
                              </w:rPr>
                              <w:t>attn</w:t>
                            </w:r>
                            <w:r w:rsidR="00B05F03" w:rsidRPr="00055CAE">
                              <w:rPr>
                                <w:lang w:val="en-US"/>
                              </w:rPr>
                              <w:t>.</w:t>
                            </w:r>
                          </w:p>
                          <w:p w14:paraId="54150441" w14:textId="77777777" w:rsidR="00B05F03" w:rsidRPr="00B05F03" w:rsidRDefault="00B05F03" w:rsidP="00611008">
                            <w:pPr>
                              <w:rPr>
                                <w:lang w:val="en-US"/>
                              </w:rPr>
                            </w:pPr>
                            <w:r w:rsidRPr="00B05F03">
                              <w:rPr>
                                <w:lang w:val="en-US"/>
                              </w:rPr>
                              <w:t>Dr. Jan-Paul Klünder</w:t>
                            </w:r>
                          </w:p>
                          <w:p w14:paraId="455119D7" w14:textId="77777777" w:rsidR="00B05F03" w:rsidRPr="007A5244" w:rsidRDefault="00B05F03" w:rsidP="00611008">
                            <w:pPr>
                              <w:rPr>
                                <w:lang w:val="en-US"/>
                              </w:rPr>
                            </w:pPr>
                            <w:r w:rsidRPr="007A5244">
                              <w:rPr>
                                <w:lang w:val="en-US"/>
                              </w:rPr>
                              <w:t>MArburg University Research Academy (MARA)</w:t>
                            </w:r>
                          </w:p>
                          <w:p w14:paraId="535919FB" w14:textId="77777777" w:rsidR="00B05F03" w:rsidRPr="007A5244" w:rsidRDefault="00B05F03" w:rsidP="00611008">
                            <w:r w:rsidRPr="007A5244">
                              <w:t xml:space="preserve">F|05, Deutschhausstraße 11+13 </w:t>
                            </w:r>
                          </w:p>
                          <w:p w14:paraId="1C4699F6" w14:textId="77777777" w:rsidR="00B05F03" w:rsidRPr="007A5244" w:rsidRDefault="00B05F03" w:rsidP="00611008">
                            <w:r w:rsidRPr="007A5244">
                              <w:t>35032 Marburg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0D6454" id="_x0000_t202" coordsize="21600,21600" o:spt="202" path="m,l,21600r21600,l21600,xe">
                <v:stroke joinstyle="miter"/>
                <v:path gradientshapeok="t" o:connecttype="rect"/>
              </v:shapetype>
              <v:shape id="Textfeld 2" o:spid="_x0000_s1026" type="#_x0000_t202" style="position:absolute;margin-left:0;margin-top:161.75pt;width:226.75pt;height:99.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" stroked="f">
                <v:textbox inset="0,0,0,0">
                  <w:txbxContent>
                    <w:p w14:paraId="71C5984D" w14:textId="2182A97B" w:rsidR="00B05F03" w:rsidRPr="00055CAE" w:rsidRDefault="00D10634" w:rsidP="005A4397">
                      <w:pPr>
                        <w:rPr>
                          <w:sz w:val="22"/>
                          <w:szCs w:val="22"/>
                          <w:lang w:val="en-US"/>
                        </w:rPr>
                      </w:pPr>
                      <w:r w:rsidRPr="00055CAE">
                        <w:rPr>
                          <w:sz w:val="22"/>
                          <w:szCs w:val="22"/>
                          <w:lang w:val="en-US"/>
                        </w:rPr>
                        <w:t>Committee Completion Scholarships</w:t>
                      </w:r>
                      <w:r w:rsidR="00B05F03" w:rsidRPr="00055CAE">
                        <w:rPr>
                          <w:sz w:val="22"/>
                          <w:szCs w:val="22"/>
                          <w:lang w:val="en-US"/>
                        </w:rPr>
                        <w:t xml:space="preserve"> MARA</w:t>
                      </w:r>
                    </w:p>
                    <w:p w14:paraId="1EE8626F" w14:textId="247C93D3" w:rsidR="00B05F03" w:rsidRPr="00055CAE" w:rsidRDefault="00055CAE" w:rsidP="005A4397">
                      <w:pPr>
                        <w:rPr>
                          <w:lang w:val="en-US"/>
                        </w:rPr>
                      </w:pPr>
                      <w:r w:rsidRPr="00055CAE">
                        <w:rPr>
                          <w:lang w:val="en-US"/>
                        </w:rPr>
                        <w:t>attn</w:t>
                      </w:r>
                      <w:r w:rsidR="00B05F03" w:rsidRPr="00055CAE">
                        <w:rPr>
                          <w:lang w:val="en-US"/>
                        </w:rPr>
                        <w:t>.</w:t>
                      </w:r>
                    </w:p>
                    <w:p w14:paraId="54150441" w14:textId="77777777" w:rsidR="00B05F03" w:rsidRPr="00B05F03" w:rsidRDefault="00B05F03" w:rsidP="00611008">
                      <w:pPr>
                        <w:rPr>
                          <w:lang w:val="en-US"/>
                        </w:rPr>
                      </w:pPr>
                      <w:r w:rsidRPr="00B05F03">
                        <w:rPr>
                          <w:lang w:val="en-US"/>
                        </w:rPr>
                        <w:t>Dr. Jan-Paul Klünder</w:t>
                      </w:r>
                    </w:p>
                    <w:p w14:paraId="455119D7" w14:textId="77777777" w:rsidR="00B05F03" w:rsidRPr="007A5244" w:rsidRDefault="00B05F03" w:rsidP="00611008">
                      <w:pPr>
                        <w:rPr>
                          <w:lang w:val="en-US"/>
                        </w:rPr>
                      </w:pPr>
                      <w:r w:rsidRPr="007A5244">
                        <w:rPr>
                          <w:lang w:val="en-US"/>
                        </w:rPr>
                        <w:t>MArburg University Research Academy (MARA)</w:t>
                      </w:r>
                    </w:p>
                    <w:p w14:paraId="535919FB" w14:textId="77777777" w:rsidR="00B05F03" w:rsidRPr="007A5244" w:rsidRDefault="00B05F03" w:rsidP="00611008">
                      <w:r w:rsidRPr="007A5244">
                        <w:t xml:space="preserve">F|05, Deutschhausstraße 11+13 </w:t>
                      </w:r>
                    </w:p>
                    <w:p w14:paraId="1C4699F6" w14:textId="77777777" w:rsidR="00B05F03" w:rsidRPr="007A5244" w:rsidRDefault="00B05F03" w:rsidP="00611008">
                      <w:r w:rsidRPr="007A5244">
                        <w:t>35032 Marburg</w:t>
                      </w:r>
                    </w:p>
                  </w:txbxContent>
                </v:textbox>
                <w10:wrap anchorx="margin" anchory="page"/>
              </v:shape>
            </w:pict>
          </mc:Fallback>
        </mc:AlternateContent>
      </w:r>
      <w:r w:rsidR="00D10634" w:rsidRPr="005C54E1">
        <w:rPr>
          <w:lang w:val="en-US"/>
        </w:rPr>
        <w:t>Completion scholarships</w:t>
      </w:r>
      <w:r w:rsidR="00E646F9" w:rsidRPr="005C54E1">
        <w:rPr>
          <w:lang w:val="en-US"/>
        </w:rPr>
        <w:t xml:space="preserve"> </w:t>
      </w:r>
      <w:r w:rsidR="00D10634" w:rsidRPr="005C54E1">
        <w:rPr>
          <w:lang w:val="en-US"/>
        </w:rPr>
        <w:t>of</w:t>
      </w:r>
      <w:r w:rsidR="00E646F9" w:rsidRPr="005C54E1">
        <w:rPr>
          <w:lang w:val="en-US"/>
        </w:rPr>
        <w:t xml:space="preserve"> Philipps</w:t>
      </w:r>
      <w:r w:rsidR="00D10634" w:rsidRPr="005C54E1">
        <w:rPr>
          <w:lang w:val="en-US"/>
        </w:rPr>
        <w:t>-</w:t>
      </w:r>
      <w:r w:rsidR="00E646F9" w:rsidRPr="005C54E1">
        <w:rPr>
          <w:lang w:val="en-US"/>
        </w:rPr>
        <w:t>Universi</w:t>
      </w:r>
      <w:r w:rsidR="00D10634" w:rsidRPr="005C54E1">
        <w:rPr>
          <w:lang w:val="en-US"/>
        </w:rPr>
        <w:t>ty</w:t>
      </w:r>
      <w:r w:rsidR="00A64379" w:rsidRPr="005C54E1">
        <w:rPr>
          <w:lang w:val="en-US"/>
        </w:rPr>
        <w:t xml:space="preserve"> </w:t>
      </w:r>
      <w:r w:rsidR="00E646F9" w:rsidRPr="005C54E1">
        <w:rPr>
          <w:lang w:val="en-US"/>
        </w:rPr>
        <w:t>Marburg</w:t>
      </w:r>
    </w:p>
    <w:tbl>
      <w:tblPr>
        <w:tblStyle w:val="EinfacheTabelle4"/>
        <w:tblpPr w:leftFromText="141" w:rightFromText="141" w:vertAnchor="page" w:horzAnchor="margin" w:tblpXSpec="right" w:tblpY="3291"/>
        <w:tblW w:w="0" w:type="auto"/>
        <w:tblLook w:val="04A0" w:firstRow="1" w:lastRow="0" w:firstColumn="1" w:lastColumn="0" w:noHBand="0" w:noVBand="1"/>
      </w:tblPr>
      <w:tblGrid>
        <w:gridCol w:w="2055"/>
        <w:gridCol w:w="2055"/>
      </w:tblGrid>
      <w:tr w:rsidR="00D674D1" w:rsidRPr="005C54E1" w14:paraId="2C92117E" w14:textId="77777777" w:rsidTr="00D674D1">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055" w:type="dxa"/>
          </w:tcPr>
          <w:p w14:paraId="34623882" w14:textId="2922F681" w:rsidR="00D674D1" w:rsidRPr="005C54E1" w:rsidRDefault="00D10634" w:rsidP="00D674D1">
            <w:pPr>
              <w:rPr>
                <w:b w:val="0"/>
                <w:bCs w:val="0"/>
                <w:lang w:val="en-US"/>
              </w:rPr>
            </w:pPr>
            <w:r w:rsidRPr="005C54E1">
              <w:rPr>
                <w:b w:val="0"/>
                <w:bCs w:val="0"/>
                <w:lang w:val="en-US"/>
              </w:rPr>
              <w:t>Advisor</w:t>
            </w:r>
            <w:r w:rsidR="00D674D1" w:rsidRPr="005C54E1">
              <w:rPr>
                <w:b w:val="0"/>
                <w:bCs w:val="0"/>
                <w:lang w:val="en-US"/>
              </w:rPr>
              <w:t>:</w:t>
            </w:r>
          </w:p>
        </w:tc>
        <w:tc>
          <w:tcPr>
            <w:tcW w:w="2055" w:type="dxa"/>
          </w:tcPr>
          <w:p w14:paraId="371E9DA2" w14:textId="5033BA0C" w:rsidR="00D674D1" w:rsidRPr="005C54E1" w:rsidRDefault="00561CF3" w:rsidP="00D674D1">
            <w:pPr>
              <w:cnfStyle w:val="100000000000" w:firstRow="1" w:lastRow="0" w:firstColumn="0" w:lastColumn="0" w:oddVBand="0" w:evenVBand="0" w:oddHBand="0" w:evenHBand="0" w:firstRowFirstColumn="0" w:firstRowLastColumn="0" w:lastRowFirstColumn="0" w:lastRowLastColumn="0"/>
              <w:rPr>
                <w:b w:val="0"/>
                <w:bCs w:val="0"/>
                <w:lang w:val="en-US"/>
              </w:rPr>
            </w:pPr>
            <w:r w:rsidRPr="005C54E1">
              <w:rPr>
                <w:lang w:val="en-US"/>
              </w:rPr>
              <w:fldChar w:fldCharType="begin">
                <w:ffData>
                  <w:name w:val="Text1"/>
                  <w:enabled/>
                  <w:calcOnExit w:val="0"/>
                  <w:textInput>
                    <w:default w:val="(Bitte ausfüllen)"/>
                    <w:maxLength w:val="40"/>
                  </w:textInput>
                </w:ffData>
              </w:fldChar>
            </w:r>
            <w:bookmarkStart w:id="1" w:name="Text1"/>
            <w:r w:rsidRPr="005C54E1">
              <w:rPr>
                <w:b w:val="0"/>
                <w:bCs w:val="0"/>
                <w:lang w:val="en-US"/>
              </w:rPr>
              <w:instrText xml:space="preserve"> FORMTEXT </w:instrText>
            </w:r>
            <w:r w:rsidRPr="005C54E1">
              <w:rPr>
                <w:lang w:val="en-US"/>
              </w:rPr>
            </w:r>
            <w:r w:rsidRPr="005C54E1">
              <w:rPr>
                <w:lang w:val="en-US"/>
              </w:rPr>
              <w:fldChar w:fldCharType="separate"/>
            </w:r>
            <w:r w:rsidRPr="005C54E1">
              <w:rPr>
                <w:b w:val="0"/>
                <w:bCs w:val="0"/>
                <w:noProof/>
                <w:lang w:val="en-US"/>
              </w:rPr>
              <w:t>(</w:t>
            </w:r>
            <w:r w:rsidR="00D10634" w:rsidRPr="005C54E1">
              <w:rPr>
                <w:b w:val="0"/>
                <w:bCs w:val="0"/>
                <w:noProof/>
                <w:lang w:val="en-US"/>
              </w:rPr>
              <w:t>please fill in</w:t>
            </w:r>
            <w:r w:rsidRPr="005C54E1">
              <w:rPr>
                <w:b w:val="0"/>
                <w:bCs w:val="0"/>
                <w:noProof/>
                <w:lang w:val="en-US"/>
              </w:rPr>
              <w:t>)</w:t>
            </w:r>
            <w:r w:rsidRPr="005C54E1">
              <w:rPr>
                <w:lang w:val="en-US"/>
              </w:rPr>
              <w:fldChar w:fldCharType="end"/>
            </w:r>
            <w:bookmarkEnd w:id="1"/>
          </w:p>
        </w:tc>
      </w:tr>
      <w:tr w:rsidR="00D674D1" w:rsidRPr="005C54E1" w14:paraId="3858190C" w14:textId="77777777" w:rsidTr="00D674D1">
        <w:trPr>
          <w:cnfStyle w:val="000000100000" w:firstRow="0" w:lastRow="0" w:firstColumn="0" w:lastColumn="0" w:oddVBand="0" w:evenVBand="0" w:oddHBand="1" w:evenHBand="0" w:firstRowFirstColumn="0" w:firstRowLastColumn="0" w:lastRowFirstColumn="0" w:lastRowLastColumn="0"/>
          <w:trHeight w:val="1029"/>
        </w:trPr>
        <w:tc>
          <w:tcPr>
            <w:cnfStyle w:val="001000000000" w:firstRow="0" w:lastRow="0" w:firstColumn="1" w:lastColumn="0" w:oddVBand="0" w:evenVBand="0" w:oddHBand="0" w:evenHBand="0" w:firstRowFirstColumn="0" w:firstRowLastColumn="0" w:lastRowFirstColumn="0" w:lastRowLastColumn="0"/>
            <w:tcW w:w="2055" w:type="dxa"/>
          </w:tcPr>
          <w:p w14:paraId="7AB5C6BE" w14:textId="07AFF98B" w:rsidR="00D674D1" w:rsidRPr="005C54E1" w:rsidRDefault="00D674D1" w:rsidP="00D674D1">
            <w:pPr>
              <w:rPr>
                <w:b w:val="0"/>
                <w:bCs w:val="0"/>
                <w:lang w:val="en-US"/>
              </w:rPr>
            </w:pPr>
            <w:r w:rsidRPr="005C54E1">
              <w:rPr>
                <w:b w:val="0"/>
                <w:bCs w:val="0"/>
                <w:lang w:val="en-US"/>
              </w:rPr>
              <w:t>A</w:t>
            </w:r>
            <w:r w:rsidR="00D10634" w:rsidRPr="005C54E1">
              <w:rPr>
                <w:b w:val="0"/>
                <w:bCs w:val="0"/>
                <w:lang w:val="en-US"/>
              </w:rPr>
              <w:t>ddress</w:t>
            </w:r>
            <w:r w:rsidRPr="005C54E1">
              <w:rPr>
                <w:b w:val="0"/>
                <w:bCs w:val="0"/>
                <w:lang w:val="en-US"/>
              </w:rPr>
              <w:t>:</w:t>
            </w:r>
          </w:p>
        </w:tc>
        <w:tc>
          <w:tcPr>
            <w:tcW w:w="2055" w:type="dxa"/>
          </w:tcPr>
          <w:p w14:paraId="2A965B2A" w14:textId="2C19063E" w:rsidR="00D674D1" w:rsidRPr="005C54E1" w:rsidRDefault="00561CF3" w:rsidP="00D674D1">
            <w:pPr>
              <w:cnfStyle w:val="000000100000" w:firstRow="0" w:lastRow="0" w:firstColumn="0" w:lastColumn="0" w:oddVBand="0" w:evenVBand="0" w:oddHBand="1" w:evenHBand="0" w:firstRowFirstColumn="0" w:firstRowLastColumn="0" w:lastRowFirstColumn="0" w:lastRowLastColumn="0"/>
              <w:rPr>
                <w:lang w:val="en-US"/>
              </w:rPr>
            </w:pPr>
            <w:r w:rsidRPr="005C54E1">
              <w:rPr>
                <w:lang w:val="en-US"/>
              </w:rPr>
              <w:fldChar w:fldCharType="begin">
                <w:ffData>
                  <w:name w:val="Text2"/>
                  <w:enabled/>
                  <w:calcOnExit w:val="0"/>
                  <w:textInput>
                    <w:default w:val="(Bitte ausfüllen)"/>
                    <w:maxLength w:val="60"/>
                  </w:textInput>
                </w:ffData>
              </w:fldChar>
            </w:r>
            <w:bookmarkStart w:id="2" w:name="Text2"/>
            <w:r w:rsidRPr="005C54E1">
              <w:rPr>
                <w:lang w:val="en-US"/>
              </w:rPr>
              <w:instrText xml:space="preserve"> FORMTEXT </w:instrText>
            </w:r>
            <w:r w:rsidRPr="005C54E1">
              <w:rPr>
                <w:lang w:val="en-US"/>
              </w:rPr>
            </w:r>
            <w:r w:rsidRPr="005C54E1">
              <w:rPr>
                <w:lang w:val="en-US"/>
              </w:rPr>
              <w:fldChar w:fldCharType="separate"/>
            </w:r>
            <w:r w:rsidR="00D10634" w:rsidRPr="005C54E1">
              <w:rPr>
                <w:noProof/>
                <w:lang w:val="en-US"/>
              </w:rPr>
              <w:t>(please fill in)</w:t>
            </w:r>
            <w:r w:rsidRPr="005C54E1">
              <w:rPr>
                <w:lang w:val="en-US"/>
              </w:rPr>
              <w:fldChar w:fldCharType="end"/>
            </w:r>
            <w:bookmarkEnd w:id="2"/>
          </w:p>
          <w:p w14:paraId="421EF2DE" w14:textId="77777777" w:rsidR="00D674D1" w:rsidRPr="005C54E1" w:rsidRDefault="00D674D1" w:rsidP="00D674D1">
            <w:pPr>
              <w:cnfStyle w:val="000000100000" w:firstRow="0" w:lastRow="0" w:firstColumn="0" w:lastColumn="0" w:oddVBand="0" w:evenVBand="0" w:oddHBand="1" w:evenHBand="0" w:firstRowFirstColumn="0" w:firstRowLastColumn="0" w:lastRowFirstColumn="0" w:lastRowLastColumn="0"/>
              <w:rPr>
                <w:lang w:val="en-US"/>
              </w:rPr>
            </w:pPr>
          </w:p>
        </w:tc>
      </w:tr>
      <w:tr w:rsidR="00D674D1" w:rsidRPr="005C54E1" w14:paraId="6A6F4ADA" w14:textId="77777777" w:rsidTr="00D674D1">
        <w:trPr>
          <w:trHeight w:val="257"/>
        </w:trPr>
        <w:tc>
          <w:tcPr>
            <w:cnfStyle w:val="001000000000" w:firstRow="0" w:lastRow="0" w:firstColumn="1" w:lastColumn="0" w:oddVBand="0" w:evenVBand="0" w:oddHBand="0" w:evenHBand="0" w:firstRowFirstColumn="0" w:firstRowLastColumn="0" w:lastRowFirstColumn="0" w:lastRowLastColumn="0"/>
            <w:tcW w:w="2055" w:type="dxa"/>
          </w:tcPr>
          <w:p w14:paraId="26C5B881" w14:textId="77777777" w:rsidR="00D674D1" w:rsidRPr="005C54E1" w:rsidRDefault="00D674D1" w:rsidP="00D674D1">
            <w:pPr>
              <w:rPr>
                <w:b w:val="0"/>
                <w:bCs w:val="0"/>
                <w:lang w:val="en-US"/>
              </w:rPr>
            </w:pPr>
            <w:r w:rsidRPr="005C54E1">
              <w:rPr>
                <w:b w:val="0"/>
                <w:bCs w:val="0"/>
                <w:lang w:val="en-US"/>
              </w:rPr>
              <w:t>Tel.:</w:t>
            </w:r>
          </w:p>
        </w:tc>
        <w:tc>
          <w:tcPr>
            <w:tcW w:w="2055" w:type="dxa"/>
          </w:tcPr>
          <w:p w14:paraId="0A43E9DC" w14:textId="0DA5F925" w:rsidR="00D674D1" w:rsidRPr="005C54E1" w:rsidRDefault="00561CF3" w:rsidP="00D674D1">
            <w:pPr>
              <w:cnfStyle w:val="000000000000" w:firstRow="0" w:lastRow="0" w:firstColumn="0" w:lastColumn="0" w:oddVBand="0" w:evenVBand="0" w:oddHBand="0" w:evenHBand="0" w:firstRowFirstColumn="0" w:firstRowLastColumn="0" w:lastRowFirstColumn="0" w:lastRowLastColumn="0"/>
              <w:rPr>
                <w:lang w:val="en-US"/>
              </w:rPr>
            </w:pPr>
            <w:r w:rsidRPr="005C54E1">
              <w:rPr>
                <w:lang w:val="en-US"/>
              </w:rPr>
              <w:fldChar w:fldCharType="begin">
                <w:ffData>
                  <w:name w:val="Text3"/>
                  <w:enabled/>
                  <w:calcOnExit w:val="0"/>
                  <w:textInput>
                    <w:default w:val="(Bitte ausfüllen)"/>
                    <w:maxLength w:val="40"/>
                  </w:textInput>
                </w:ffData>
              </w:fldChar>
            </w:r>
            <w:bookmarkStart w:id="3" w:name="Text3"/>
            <w:r w:rsidRPr="005C54E1">
              <w:rPr>
                <w:lang w:val="en-US"/>
              </w:rPr>
              <w:instrText xml:space="preserve"> FORMTEXT </w:instrText>
            </w:r>
            <w:r w:rsidRPr="005C54E1">
              <w:rPr>
                <w:lang w:val="en-US"/>
              </w:rPr>
            </w:r>
            <w:r w:rsidRPr="005C54E1">
              <w:rPr>
                <w:lang w:val="en-US"/>
              </w:rPr>
              <w:fldChar w:fldCharType="separate"/>
            </w:r>
            <w:r w:rsidR="00D10634" w:rsidRPr="005C54E1">
              <w:rPr>
                <w:noProof/>
                <w:lang w:val="en-US"/>
              </w:rPr>
              <w:t>(please fill in)</w:t>
            </w:r>
            <w:r w:rsidRPr="005C54E1">
              <w:rPr>
                <w:lang w:val="en-US"/>
              </w:rPr>
              <w:fldChar w:fldCharType="end"/>
            </w:r>
            <w:bookmarkEnd w:id="3"/>
          </w:p>
        </w:tc>
      </w:tr>
      <w:tr w:rsidR="00D674D1" w:rsidRPr="005C54E1" w14:paraId="792C4E96" w14:textId="77777777" w:rsidTr="00D674D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055" w:type="dxa"/>
          </w:tcPr>
          <w:p w14:paraId="4A97744C" w14:textId="40123CFB" w:rsidR="00D674D1" w:rsidRPr="005C54E1" w:rsidRDefault="00D674D1" w:rsidP="00D674D1">
            <w:pPr>
              <w:rPr>
                <w:b w:val="0"/>
                <w:bCs w:val="0"/>
                <w:lang w:val="en-US"/>
              </w:rPr>
            </w:pPr>
            <w:r w:rsidRPr="005C54E1">
              <w:rPr>
                <w:b w:val="0"/>
                <w:bCs w:val="0"/>
                <w:lang w:val="en-US"/>
              </w:rPr>
              <w:t>E-</w:t>
            </w:r>
            <w:r w:rsidR="00D10634" w:rsidRPr="005C54E1">
              <w:rPr>
                <w:b w:val="0"/>
                <w:bCs w:val="0"/>
                <w:lang w:val="en-US"/>
              </w:rPr>
              <w:t>m</w:t>
            </w:r>
            <w:r w:rsidRPr="005C54E1">
              <w:rPr>
                <w:b w:val="0"/>
                <w:bCs w:val="0"/>
                <w:lang w:val="en-US"/>
              </w:rPr>
              <w:t>ail:</w:t>
            </w:r>
          </w:p>
        </w:tc>
        <w:tc>
          <w:tcPr>
            <w:tcW w:w="2055" w:type="dxa"/>
          </w:tcPr>
          <w:p w14:paraId="2F555F0D" w14:textId="457BC51A" w:rsidR="00D674D1" w:rsidRPr="005C54E1" w:rsidRDefault="00561CF3" w:rsidP="00D674D1">
            <w:pPr>
              <w:cnfStyle w:val="000000100000" w:firstRow="0" w:lastRow="0" w:firstColumn="0" w:lastColumn="0" w:oddVBand="0" w:evenVBand="0" w:oddHBand="1" w:evenHBand="0" w:firstRowFirstColumn="0" w:firstRowLastColumn="0" w:lastRowFirstColumn="0" w:lastRowLastColumn="0"/>
              <w:rPr>
                <w:lang w:val="en-US"/>
              </w:rPr>
            </w:pPr>
            <w:r w:rsidRPr="005C54E1">
              <w:rPr>
                <w:lang w:val="en-US"/>
              </w:rPr>
              <w:fldChar w:fldCharType="begin">
                <w:ffData>
                  <w:name w:val="Text4"/>
                  <w:enabled/>
                  <w:calcOnExit w:val="0"/>
                  <w:textInput>
                    <w:default w:val="(Bitte ausfüllen)"/>
                    <w:maxLength w:val="40"/>
                  </w:textInput>
                </w:ffData>
              </w:fldChar>
            </w:r>
            <w:bookmarkStart w:id="4" w:name="Text4"/>
            <w:r w:rsidRPr="005C54E1">
              <w:rPr>
                <w:lang w:val="en-US"/>
              </w:rPr>
              <w:instrText xml:space="preserve"> FORMTEXT </w:instrText>
            </w:r>
            <w:r w:rsidRPr="005C54E1">
              <w:rPr>
                <w:lang w:val="en-US"/>
              </w:rPr>
            </w:r>
            <w:r w:rsidRPr="005C54E1">
              <w:rPr>
                <w:lang w:val="en-US"/>
              </w:rPr>
              <w:fldChar w:fldCharType="separate"/>
            </w:r>
            <w:r w:rsidR="00D10634" w:rsidRPr="005C54E1">
              <w:rPr>
                <w:noProof/>
                <w:lang w:val="en-US"/>
              </w:rPr>
              <w:t>(please fill in)</w:t>
            </w:r>
            <w:r w:rsidRPr="005C54E1">
              <w:rPr>
                <w:lang w:val="en-US"/>
              </w:rPr>
              <w:fldChar w:fldCharType="end"/>
            </w:r>
            <w:bookmarkEnd w:id="4"/>
          </w:p>
        </w:tc>
      </w:tr>
    </w:tbl>
    <w:tbl>
      <w:tblPr>
        <w:tblStyle w:val="EinfacheTabelle4"/>
        <w:tblpPr w:leftFromText="141" w:rightFromText="141" w:vertAnchor="text" w:horzAnchor="page" w:tblpX="3551" w:tblpY="164"/>
        <w:tblW w:w="0" w:type="auto"/>
        <w:shd w:val="clear" w:color="auto" w:fill="F2F2F2" w:themeFill="background1" w:themeFillShade="F2"/>
        <w:tblLook w:val="04A0" w:firstRow="1" w:lastRow="0" w:firstColumn="1" w:lastColumn="0" w:noHBand="0" w:noVBand="1"/>
      </w:tblPr>
      <w:tblGrid>
        <w:gridCol w:w="6037"/>
      </w:tblGrid>
      <w:tr w:rsidR="000F0A65" w:rsidRPr="005C54E1" w14:paraId="0A324D7A" w14:textId="77777777" w:rsidTr="007A5244">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6037" w:type="dxa"/>
            <w:shd w:val="clear" w:color="auto" w:fill="F2F2F2" w:themeFill="background1" w:themeFillShade="F2"/>
            <w:vAlign w:val="center"/>
          </w:tcPr>
          <w:p w14:paraId="61BC2708" w14:textId="0D1B960F" w:rsidR="000F0A65" w:rsidRPr="005C54E1" w:rsidRDefault="000F0A65" w:rsidP="000F0A65">
            <w:pPr>
              <w:pStyle w:val="FormatvorlageBetreffBlockNach1cmNach0pt"/>
              <w:tabs>
                <w:tab w:val="clear" w:pos="1134"/>
                <w:tab w:val="clear" w:pos="7258"/>
              </w:tabs>
              <w:spacing w:before="60" w:after="60"/>
              <w:ind w:right="0"/>
              <w:jc w:val="left"/>
              <w:rPr>
                <w:lang w:val="en-US"/>
              </w:rPr>
            </w:pPr>
            <w:r w:rsidRPr="005C54E1">
              <w:rPr>
                <w:lang w:val="en-US"/>
              </w:rPr>
              <w:fldChar w:fldCharType="begin">
                <w:ffData>
                  <w:name w:val="Text7"/>
                  <w:enabled/>
                  <w:calcOnExit w:val="0"/>
                  <w:textInput>
                    <w:default w:val="(Bitte ausfüllen)"/>
                    <w:maxLength w:val="50"/>
                  </w:textInput>
                </w:ffData>
              </w:fldChar>
            </w:r>
            <w:bookmarkStart w:id="5" w:name="Text7"/>
            <w:r w:rsidRPr="005C54E1">
              <w:rPr>
                <w:lang w:val="en-US"/>
              </w:rPr>
              <w:instrText xml:space="preserve"> FORMTEXT </w:instrText>
            </w:r>
            <w:r w:rsidRPr="005C54E1">
              <w:rPr>
                <w:lang w:val="en-US"/>
              </w:rPr>
            </w:r>
            <w:r w:rsidRPr="005C54E1">
              <w:rPr>
                <w:lang w:val="en-US"/>
              </w:rPr>
              <w:fldChar w:fldCharType="separate"/>
            </w:r>
            <w:r w:rsidR="00D10634" w:rsidRPr="005C54E1">
              <w:rPr>
                <w:noProof/>
                <w:lang w:val="en-US"/>
              </w:rPr>
              <w:t>(please fill in)</w:t>
            </w:r>
            <w:r w:rsidRPr="005C54E1">
              <w:rPr>
                <w:lang w:val="en-US"/>
              </w:rPr>
              <w:fldChar w:fldCharType="end"/>
            </w:r>
            <w:bookmarkEnd w:id="5"/>
          </w:p>
        </w:tc>
      </w:tr>
    </w:tbl>
    <w:p w14:paraId="0533E4B1" w14:textId="416B318B" w:rsidR="00551A8E" w:rsidRPr="005C54E1" w:rsidRDefault="00D10634" w:rsidP="00300ABC">
      <w:pPr>
        <w:pStyle w:val="FormatvorlageBetreffBlockNach1cmNach0pt"/>
        <w:tabs>
          <w:tab w:val="clear" w:pos="1134"/>
          <w:tab w:val="clear" w:pos="7258"/>
        </w:tabs>
        <w:spacing w:before="240" w:after="480"/>
        <w:ind w:right="0"/>
        <w:rPr>
          <w:lang w:val="en-US"/>
        </w:rPr>
      </w:pPr>
      <w:r w:rsidRPr="005C54E1">
        <w:rPr>
          <w:lang w:val="en-US"/>
        </w:rPr>
        <w:t>Recommendation</w:t>
      </w:r>
      <w:r w:rsidR="00611008" w:rsidRPr="005C54E1">
        <w:rPr>
          <w:lang w:val="en-US"/>
        </w:rPr>
        <w:t xml:space="preserve"> f</w:t>
      </w:r>
      <w:r w:rsidRPr="005C54E1">
        <w:rPr>
          <w:lang w:val="en-US"/>
        </w:rPr>
        <w:t>o</w:t>
      </w:r>
      <w:r w:rsidR="00611008" w:rsidRPr="005C54E1">
        <w:rPr>
          <w:lang w:val="en-US"/>
        </w:rPr>
        <w:t>r</w:t>
      </w:r>
    </w:p>
    <w:p w14:paraId="42C82C74" w14:textId="3A7183D7" w:rsidR="00D638CF" w:rsidRDefault="00D10634" w:rsidP="00300ABC">
      <w:pPr>
        <w:pStyle w:val="FormatvorlageBetreffBlockNach1cmNach0pt"/>
        <w:tabs>
          <w:tab w:val="clear" w:pos="1134"/>
          <w:tab w:val="clear" w:pos="7258"/>
        </w:tabs>
        <w:spacing w:after="120"/>
        <w:ind w:right="0"/>
        <w:rPr>
          <w:b w:val="0"/>
          <w:bCs/>
          <w:lang w:val="en-US"/>
        </w:rPr>
      </w:pPr>
      <w:r w:rsidRPr="005C54E1">
        <w:rPr>
          <w:b w:val="0"/>
          <w:bCs/>
          <w:lang w:val="en-US"/>
        </w:rPr>
        <w:t>Your evaluation should include clear statements regarding the scientific relevance of the doctoral project, the precise timeline, and the personal suitability of the applicant. Therefore, we kindly ask you to provide the following evaluations:</w:t>
      </w:r>
    </w:p>
    <w:p w14:paraId="2FDB9697" w14:textId="77777777" w:rsidR="009D2DD0" w:rsidRPr="005C54E1" w:rsidRDefault="009D2DD0" w:rsidP="00300ABC">
      <w:pPr>
        <w:pStyle w:val="FormatvorlageBetreffBlockNach1cmNach0pt"/>
        <w:tabs>
          <w:tab w:val="clear" w:pos="1134"/>
          <w:tab w:val="clear" w:pos="7258"/>
        </w:tabs>
        <w:spacing w:after="120"/>
        <w:ind w:right="0"/>
        <w:rPr>
          <w:b w:val="0"/>
          <w:bCs/>
          <w:lang w:val="en-US"/>
        </w:rPr>
      </w:pPr>
    </w:p>
    <w:p w14:paraId="6D7935AE" w14:textId="7EA86E2B" w:rsidR="001F1F42" w:rsidRPr="005C54E1" w:rsidRDefault="00B92366" w:rsidP="001F1F42">
      <w:pPr>
        <w:rPr>
          <w:b/>
          <w:lang w:val="en-US"/>
        </w:rPr>
      </w:pPr>
      <w:r w:rsidRPr="005C54E1">
        <w:rPr>
          <w:b/>
          <w:lang w:val="en-US"/>
        </w:rPr>
        <w:t xml:space="preserve">1. </w:t>
      </w:r>
      <w:r w:rsidR="00D10634" w:rsidRPr="005C54E1">
        <w:rPr>
          <w:b/>
          <w:lang w:val="en-US"/>
        </w:rPr>
        <w:t>Assessment of the project</w:t>
      </w:r>
      <w:r w:rsidR="00AB269F" w:rsidRPr="005C54E1">
        <w:rPr>
          <w:b/>
          <w:lang w:val="en-US"/>
        </w:rPr>
        <w:t>:</w:t>
      </w:r>
    </w:p>
    <w:p w14:paraId="077761D2" w14:textId="7891CE5B" w:rsidR="00B92366" w:rsidRPr="005C54E1" w:rsidRDefault="00D10634" w:rsidP="001F1F42">
      <w:pPr>
        <w:rPr>
          <w:lang w:val="en-US"/>
        </w:rPr>
      </w:pPr>
      <w:r w:rsidRPr="005C54E1">
        <w:rPr>
          <w:bCs/>
          <w:lang w:val="en-US"/>
        </w:rPr>
        <w:t xml:space="preserve">Please describe and assess the scientific relevance and quality of the </w:t>
      </w:r>
      <w:r w:rsidR="00EB6D2D">
        <w:rPr>
          <w:bCs/>
          <w:lang w:val="en-US"/>
        </w:rPr>
        <w:t>dissertation</w:t>
      </w:r>
      <w:r w:rsidRPr="00EB6D2D">
        <w:rPr>
          <w:bCs/>
          <w:lang w:val="en-US"/>
        </w:rPr>
        <w:t xml:space="preserve"> project.</w:t>
      </w:r>
      <w:r w:rsidRPr="005C54E1">
        <w:rPr>
          <w:bCs/>
          <w:lang w:val="en-US"/>
        </w:rPr>
        <w:t xml:space="preserve"> Please use the following conceptual scale for your critical assessment of the quality (very low - low - good - very good - excellent)</w:t>
      </w:r>
      <w:r w:rsidR="00B92366" w:rsidRPr="005C54E1">
        <w:rPr>
          <w:lang w:val="en-US"/>
        </w:rPr>
        <w:t>.</w:t>
      </w:r>
      <w:r w:rsidR="006E0C03" w:rsidRPr="005C54E1">
        <w:rPr>
          <w:lang w:val="en-US"/>
        </w:rPr>
        <w:t xml:space="preserve"> (max. 1000 </w:t>
      </w:r>
      <w:r w:rsidR="005C54E1" w:rsidRPr="005C54E1">
        <w:rPr>
          <w:lang w:val="en-US"/>
        </w:rPr>
        <w:t>characters with spaces</w:t>
      </w:r>
      <w:r w:rsidR="006E0C03" w:rsidRPr="005C54E1">
        <w:rPr>
          <w:lang w:val="en-US"/>
        </w:rPr>
        <w:t>)</w:t>
      </w:r>
    </w:p>
    <w:p w14:paraId="0515BB06" w14:textId="77777777" w:rsidR="001F1F42" w:rsidRPr="005C54E1" w:rsidRDefault="001F1F42" w:rsidP="001F1F42">
      <w:pPr>
        <w:rPr>
          <w:lang w:val="en-US"/>
        </w:rPr>
      </w:pPr>
    </w:p>
    <w:tbl>
      <w:tblPr>
        <w:tblStyle w:val="Tabellenraster"/>
        <w:tblW w:w="0" w:type="auto"/>
        <w:tblLook w:val="04A0" w:firstRow="1" w:lastRow="0" w:firstColumn="1" w:lastColumn="0" w:noHBand="0" w:noVBand="1"/>
      </w:tblPr>
      <w:tblGrid>
        <w:gridCol w:w="9062"/>
      </w:tblGrid>
      <w:tr w:rsidR="00753609" w:rsidRPr="005C54E1" w14:paraId="37922B07" w14:textId="77777777" w:rsidTr="00F63857">
        <w:trPr>
          <w:trHeight w:val="2991"/>
        </w:trPr>
        <w:tc>
          <w:tcPr>
            <w:tcW w:w="9062" w:type="dxa"/>
            <w:tcBorders>
              <w:top w:val="nil"/>
              <w:left w:val="nil"/>
              <w:bottom w:val="nil"/>
              <w:right w:val="nil"/>
            </w:tcBorders>
            <w:shd w:val="clear" w:color="auto" w:fill="F2F2F2" w:themeFill="background1" w:themeFillShade="F2"/>
          </w:tcPr>
          <w:p w14:paraId="6CC75EF1" w14:textId="0D2AC285" w:rsidR="00A64379" w:rsidRPr="005C54E1" w:rsidRDefault="00F34BE6" w:rsidP="00F34BE6">
            <w:pPr>
              <w:pStyle w:val="FormatvorlageBetreffBlockNach1cmNach0pt"/>
              <w:tabs>
                <w:tab w:val="clear" w:pos="1134"/>
                <w:tab w:val="clear" w:pos="7258"/>
              </w:tabs>
              <w:spacing w:after="120"/>
              <w:ind w:right="0"/>
              <w:rPr>
                <w:b w:val="0"/>
                <w:lang w:val="en-US"/>
              </w:rPr>
            </w:pPr>
            <w:r w:rsidRPr="005C54E1">
              <w:rPr>
                <w:b w:val="0"/>
                <w:lang w:val="en-US"/>
              </w:rPr>
              <w:fldChar w:fldCharType="begin">
                <w:ffData>
                  <w:name w:val="Text15"/>
                  <w:enabled/>
                  <w:calcOnExit w:val="0"/>
                  <w:textInput>
                    <w:default w:val="(Bitte ausfüllen)"/>
                    <w:maxLength w:val="1000"/>
                  </w:textInput>
                </w:ffData>
              </w:fldChar>
            </w:r>
            <w:bookmarkStart w:id="6" w:name="Text15"/>
            <w:r w:rsidRPr="005C54E1">
              <w:rPr>
                <w:b w:val="0"/>
                <w:lang w:val="en-US"/>
              </w:rPr>
              <w:instrText xml:space="preserve"> FORMTEXT </w:instrText>
            </w:r>
            <w:r w:rsidRPr="005C54E1">
              <w:rPr>
                <w:b w:val="0"/>
                <w:lang w:val="en-US"/>
              </w:rPr>
            </w:r>
            <w:r w:rsidRPr="005C54E1">
              <w:rPr>
                <w:b w:val="0"/>
                <w:lang w:val="en-US"/>
              </w:rPr>
              <w:fldChar w:fldCharType="separate"/>
            </w:r>
            <w:r w:rsidR="00D10634" w:rsidRPr="005C54E1">
              <w:rPr>
                <w:b w:val="0"/>
                <w:noProof/>
                <w:lang w:val="en-US"/>
              </w:rPr>
              <w:t>(please fill in)</w:t>
            </w:r>
            <w:r w:rsidRPr="005C54E1">
              <w:rPr>
                <w:b w:val="0"/>
                <w:lang w:val="en-US"/>
              </w:rPr>
              <w:fldChar w:fldCharType="end"/>
            </w:r>
            <w:bookmarkEnd w:id="6"/>
          </w:p>
        </w:tc>
      </w:tr>
    </w:tbl>
    <w:p w14:paraId="7100936A" w14:textId="0D2D788B" w:rsidR="00574020" w:rsidRPr="005C54E1" w:rsidRDefault="00574020" w:rsidP="00300ABC">
      <w:pPr>
        <w:pStyle w:val="FormatvorlageBetreffBlockNach1cmNach0pt"/>
        <w:tabs>
          <w:tab w:val="clear" w:pos="1134"/>
          <w:tab w:val="clear" w:pos="7258"/>
        </w:tabs>
        <w:spacing w:after="120"/>
        <w:ind w:right="0"/>
        <w:rPr>
          <w:b w:val="0"/>
          <w:lang w:val="en-US"/>
        </w:rPr>
      </w:pPr>
    </w:p>
    <w:p w14:paraId="5643C84B" w14:textId="20DDFF05" w:rsidR="00EB02C1" w:rsidRPr="005C54E1" w:rsidRDefault="00EB02C1">
      <w:pPr>
        <w:rPr>
          <w:lang w:val="en-US"/>
        </w:rPr>
      </w:pPr>
      <w:r w:rsidRPr="005C54E1">
        <w:rPr>
          <w:b/>
          <w:lang w:val="en-US"/>
        </w:rPr>
        <w:br w:type="page"/>
      </w:r>
    </w:p>
    <w:p w14:paraId="2850105D" w14:textId="3AAB36F4" w:rsidR="001F1F42" w:rsidRPr="005C54E1" w:rsidRDefault="00327E2F" w:rsidP="005D3FB7">
      <w:pPr>
        <w:pStyle w:val="Kommentartext"/>
        <w:rPr>
          <w:b/>
          <w:lang w:val="en-US"/>
        </w:rPr>
      </w:pPr>
      <w:r w:rsidRPr="005C54E1">
        <w:rPr>
          <w:b/>
          <w:lang w:val="en-US"/>
        </w:rPr>
        <w:lastRenderedPageBreak/>
        <w:t xml:space="preserve">2. </w:t>
      </w:r>
      <w:r w:rsidR="005C54E1" w:rsidRPr="005C54E1">
        <w:rPr>
          <w:b/>
          <w:lang w:val="en-US"/>
        </w:rPr>
        <w:t>Timeline assessment</w:t>
      </w:r>
      <w:r w:rsidR="00AB269F" w:rsidRPr="005C54E1">
        <w:rPr>
          <w:b/>
          <w:lang w:val="en-US"/>
        </w:rPr>
        <w:t>:</w:t>
      </w:r>
    </w:p>
    <w:p w14:paraId="0588AFDE" w14:textId="543F6ADC" w:rsidR="00327E2F" w:rsidRPr="005C54E1" w:rsidRDefault="005C54E1" w:rsidP="00574020">
      <w:pPr>
        <w:pStyle w:val="Kommentartext"/>
        <w:rPr>
          <w:lang w:val="en-US"/>
        </w:rPr>
      </w:pPr>
      <w:r w:rsidRPr="005C54E1">
        <w:rPr>
          <w:lang w:val="en-US"/>
        </w:rPr>
        <w:t>Is it realistic that the qualification thesis will be completed within the requested funding period</w:t>
      </w:r>
      <w:r>
        <w:rPr>
          <w:lang w:val="en-US"/>
        </w:rPr>
        <w:t xml:space="preserve">? </w:t>
      </w:r>
      <w:r w:rsidRPr="005C54E1">
        <w:rPr>
          <w:lang w:val="en-US"/>
        </w:rPr>
        <w:t>Please</w:t>
      </w:r>
      <w:r>
        <w:rPr>
          <w:lang w:val="en-US"/>
        </w:rPr>
        <w:t>,</w:t>
      </w:r>
      <w:r w:rsidRPr="005C54E1">
        <w:rPr>
          <w:lang w:val="en-US"/>
        </w:rPr>
        <w:t xml:space="preserve"> be sure to specify the planned date for submission of the thesis to the examination committee. Justify your assessment and use the following scale in your explanation: (rather unlikely - unclear - rather likely - very likely - certain). </w:t>
      </w:r>
      <w:r w:rsidR="006E0C03" w:rsidRPr="005C54E1">
        <w:rPr>
          <w:lang w:val="en-US"/>
        </w:rPr>
        <w:t xml:space="preserve">(max. </w:t>
      </w:r>
      <w:r w:rsidRPr="005C54E1">
        <w:rPr>
          <w:lang w:val="en-US"/>
        </w:rPr>
        <w:t>1000 characters with spaces</w:t>
      </w:r>
      <w:r w:rsidR="006E0C03" w:rsidRPr="005C54E1">
        <w:rPr>
          <w:lang w:val="en-US"/>
        </w:rPr>
        <w:t>)</w:t>
      </w:r>
    </w:p>
    <w:p w14:paraId="67CF8DD2" w14:textId="77777777" w:rsidR="00327E2F" w:rsidRPr="005C54E1" w:rsidRDefault="00327E2F" w:rsidP="00327E2F">
      <w:pPr>
        <w:pStyle w:val="FormatvorlageBetreffBlockNach1cmNach0pt"/>
        <w:tabs>
          <w:tab w:val="clear" w:pos="1134"/>
          <w:tab w:val="clear" w:pos="7258"/>
        </w:tabs>
        <w:spacing w:after="120"/>
        <w:ind w:right="0"/>
        <w:rPr>
          <w:b w:val="0"/>
          <w:lang w:val="en-US"/>
        </w:rPr>
      </w:pPr>
    </w:p>
    <w:tbl>
      <w:tblPr>
        <w:tblStyle w:val="Tabellenraster"/>
        <w:tblW w:w="0" w:type="auto"/>
        <w:tblLook w:val="04A0" w:firstRow="1" w:lastRow="0" w:firstColumn="1" w:lastColumn="0" w:noHBand="0" w:noVBand="1"/>
      </w:tblPr>
      <w:tblGrid>
        <w:gridCol w:w="9062"/>
      </w:tblGrid>
      <w:tr w:rsidR="00574020" w:rsidRPr="005C54E1" w14:paraId="64FF3598" w14:textId="77777777" w:rsidTr="00F63857">
        <w:trPr>
          <w:trHeight w:val="2841"/>
        </w:trPr>
        <w:tc>
          <w:tcPr>
            <w:tcW w:w="9062" w:type="dxa"/>
            <w:tcBorders>
              <w:top w:val="nil"/>
              <w:left w:val="nil"/>
              <w:bottom w:val="nil"/>
              <w:right w:val="nil"/>
            </w:tcBorders>
            <w:shd w:val="clear" w:color="auto" w:fill="F2F2F2" w:themeFill="background1" w:themeFillShade="F2"/>
          </w:tcPr>
          <w:p w14:paraId="52B42BC0" w14:textId="69B06A01" w:rsidR="00574020" w:rsidRPr="005C54E1" w:rsidRDefault="00574020" w:rsidP="00327E2F">
            <w:pPr>
              <w:pStyle w:val="FormatvorlageBetreffBlockNach1cmNach0pt"/>
              <w:tabs>
                <w:tab w:val="clear" w:pos="1134"/>
                <w:tab w:val="clear" w:pos="7258"/>
              </w:tabs>
              <w:spacing w:after="120"/>
              <w:ind w:right="0"/>
              <w:rPr>
                <w:b w:val="0"/>
                <w:lang w:val="en-US"/>
              </w:rPr>
            </w:pPr>
            <w:r w:rsidRPr="005C54E1">
              <w:rPr>
                <w:b w:val="0"/>
                <w:lang w:val="en-US"/>
              </w:rPr>
              <w:fldChar w:fldCharType="begin">
                <w:ffData>
                  <w:name w:val="Text11"/>
                  <w:enabled/>
                  <w:calcOnExit w:val="0"/>
                  <w:textInput>
                    <w:default w:val="(Bitte ausfüllen)"/>
                    <w:maxLength w:val="1000"/>
                  </w:textInput>
                </w:ffData>
              </w:fldChar>
            </w:r>
            <w:bookmarkStart w:id="7" w:name="Text11"/>
            <w:r w:rsidRPr="005C54E1">
              <w:rPr>
                <w:b w:val="0"/>
                <w:lang w:val="en-US"/>
              </w:rPr>
              <w:instrText xml:space="preserve"> FORMTEXT </w:instrText>
            </w:r>
            <w:r w:rsidRPr="005C54E1">
              <w:rPr>
                <w:b w:val="0"/>
                <w:lang w:val="en-US"/>
              </w:rPr>
            </w:r>
            <w:r w:rsidRPr="005C54E1">
              <w:rPr>
                <w:b w:val="0"/>
                <w:lang w:val="en-US"/>
              </w:rPr>
              <w:fldChar w:fldCharType="separate"/>
            </w:r>
            <w:r w:rsidR="00D10634" w:rsidRPr="005C54E1">
              <w:rPr>
                <w:b w:val="0"/>
                <w:noProof/>
                <w:lang w:val="en-US"/>
              </w:rPr>
              <w:t>(please fill in)</w:t>
            </w:r>
            <w:r w:rsidRPr="005C54E1">
              <w:rPr>
                <w:b w:val="0"/>
                <w:lang w:val="en-US"/>
              </w:rPr>
              <w:fldChar w:fldCharType="end"/>
            </w:r>
            <w:bookmarkEnd w:id="7"/>
          </w:p>
        </w:tc>
      </w:tr>
    </w:tbl>
    <w:p w14:paraId="45826B07" w14:textId="77777777" w:rsidR="00753609" w:rsidRPr="005C54E1" w:rsidRDefault="00753609" w:rsidP="00327E2F">
      <w:pPr>
        <w:pStyle w:val="FormatvorlageBetreffBlockNach1cmNach0pt"/>
        <w:tabs>
          <w:tab w:val="clear" w:pos="1134"/>
          <w:tab w:val="clear" w:pos="7258"/>
        </w:tabs>
        <w:spacing w:after="120"/>
        <w:ind w:right="0"/>
        <w:rPr>
          <w:b w:val="0"/>
          <w:lang w:val="en-US"/>
        </w:rPr>
      </w:pPr>
    </w:p>
    <w:p w14:paraId="04190D9E" w14:textId="5CB3C1A1" w:rsidR="001F1F42" w:rsidRPr="005C54E1" w:rsidRDefault="00B92366" w:rsidP="001F1F42">
      <w:pPr>
        <w:rPr>
          <w:b/>
          <w:lang w:val="en-US"/>
        </w:rPr>
      </w:pPr>
      <w:r w:rsidRPr="005C54E1">
        <w:rPr>
          <w:b/>
          <w:lang w:val="en-US"/>
        </w:rPr>
        <w:t xml:space="preserve">3. </w:t>
      </w:r>
      <w:r w:rsidR="005C54E1">
        <w:rPr>
          <w:b/>
          <w:lang w:val="en-US"/>
        </w:rPr>
        <w:t>Personal assessment</w:t>
      </w:r>
      <w:r w:rsidR="00AB269F" w:rsidRPr="005C54E1">
        <w:rPr>
          <w:b/>
          <w:lang w:val="en-US"/>
        </w:rPr>
        <w:t>:</w:t>
      </w:r>
    </w:p>
    <w:p w14:paraId="6417000B" w14:textId="435BBCF2" w:rsidR="00327E2F" w:rsidRPr="00055CAE" w:rsidRDefault="00055CAE" w:rsidP="00055CAE">
      <w:pPr>
        <w:pStyle w:val="StandardWeb"/>
        <w:rPr>
          <w:rFonts w:ascii="Arial" w:hAnsi="Arial" w:cs="Arial"/>
          <w:sz w:val="20"/>
          <w:szCs w:val="20"/>
          <w:lang w:val="en-US"/>
        </w:rPr>
      </w:pPr>
      <w:r w:rsidRPr="00055CAE">
        <w:rPr>
          <w:rFonts w:ascii="Arial" w:hAnsi="Arial" w:cs="Arial"/>
          <w:sz w:val="20"/>
          <w:szCs w:val="20"/>
          <w:lang w:val="en-US"/>
        </w:rPr>
        <w:t xml:space="preserve">Please describe the applicant's personal qualifications. Compare the applicant with other doctoral candidates in the field. For your final assessment, please use the following scale: (very low - low - good - very good - excellent). </w:t>
      </w:r>
      <w:r w:rsidR="006E0C03" w:rsidRPr="00055CAE">
        <w:rPr>
          <w:rFonts w:ascii="Arial" w:hAnsi="Arial" w:cs="Arial"/>
          <w:sz w:val="20"/>
          <w:szCs w:val="20"/>
          <w:lang w:val="en-US"/>
        </w:rPr>
        <w:t xml:space="preserve">(max. </w:t>
      </w:r>
      <w:r w:rsidR="005C54E1" w:rsidRPr="00055CAE">
        <w:rPr>
          <w:rFonts w:ascii="Arial" w:hAnsi="Arial" w:cs="Arial"/>
          <w:sz w:val="20"/>
          <w:szCs w:val="20"/>
          <w:lang w:val="en-US"/>
        </w:rPr>
        <w:t>1000 characters with spaces</w:t>
      </w:r>
      <w:r w:rsidR="006E0C03" w:rsidRPr="00055CAE">
        <w:rPr>
          <w:rFonts w:ascii="Arial" w:hAnsi="Arial" w:cs="Arial"/>
          <w:sz w:val="20"/>
          <w:szCs w:val="20"/>
          <w:lang w:val="en-US"/>
        </w:rPr>
        <w:t>)</w:t>
      </w:r>
    </w:p>
    <w:tbl>
      <w:tblPr>
        <w:tblStyle w:val="Tabellenraster"/>
        <w:tblW w:w="0" w:type="auto"/>
        <w:tblLook w:val="04A0" w:firstRow="1" w:lastRow="0" w:firstColumn="1" w:lastColumn="0" w:noHBand="0" w:noVBand="1"/>
      </w:tblPr>
      <w:tblGrid>
        <w:gridCol w:w="9062"/>
      </w:tblGrid>
      <w:tr w:rsidR="00753609" w:rsidRPr="005C54E1" w14:paraId="386332AD" w14:textId="77777777" w:rsidTr="00F63857">
        <w:trPr>
          <w:trHeight w:val="2851"/>
        </w:trPr>
        <w:tc>
          <w:tcPr>
            <w:tcW w:w="9062" w:type="dxa"/>
            <w:tcBorders>
              <w:top w:val="nil"/>
              <w:left w:val="nil"/>
              <w:bottom w:val="nil"/>
              <w:right w:val="nil"/>
            </w:tcBorders>
            <w:shd w:val="clear" w:color="auto" w:fill="F2F2F2" w:themeFill="background1" w:themeFillShade="F2"/>
          </w:tcPr>
          <w:p w14:paraId="48351B40" w14:textId="147DD153" w:rsidR="00753609" w:rsidRPr="005C54E1" w:rsidRDefault="00753609" w:rsidP="00300ABC">
            <w:pPr>
              <w:pStyle w:val="FormatvorlageBetreffBlockNach1cmNach0pt"/>
              <w:tabs>
                <w:tab w:val="clear" w:pos="1134"/>
                <w:tab w:val="clear" w:pos="7258"/>
              </w:tabs>
              <w:spacing w:after="120"/>
              <w:ind w:right="0"/>
              <w:rPr>
                <w:b w:val="0"/>
                <w:lang w:val="en-US"/>
              </w:rPr>
            </w:pPr>
            <w:r w:rsidRPr="005C54E1">
              <w:rPr>
                <w:b w:val="0"/>
                <w:lang w:val="en-US"/>
              </w:rPr>
              <w:fldChar w:fldCharType="begin">
                <w:ffData>
                  <w:name w:val="Text12"/>
                  <w:enabled/>
                  <w:calcOnExit w:val="0"/>
                  <w:textInput>
                    <w:default w:val="(Bitte ausfüllen)"/>
                    <w:maxLength w:val="1000"/>
                  </w:textInput>
                </w:ffData>
              </w:fldChar>
            </w:r>
            <w:bookmarkStart w:id="8" w:name="Text12"/>
            <w:r w:rsidRPr="005C54E1">
              <w:rPr>
                <w:b w:val="0"/>
                <w:lang w:val="en-US"/>
              </w:rPr>
              <w:instrText xml:space="preserve"> FORMTEXT </w:instrText>
            </w:r>
            <w:r w:rsidRPr="005C54E1">
              <w:rPr>
                <w:b w:val="0"/>
                <w:lang w:val="en-US"/>
              </w:rPr>
            </w:r>
            <w:r w:rsidRPr="005C54E1">
              <w:rPr>
                <w:b w:val="0"/>
                <w:lang w:val="en-US"/>
              </w:rPr>
              <w:fldChar w:fldCharType="separate"/>
            </w:r>
            <w:r w:rsidR="00D10634" w:rsidRPr="005C54E1">
              <w:rPr>
                <w:b w:val="0"/>
                <w:noProof/>
                <w:lang w:val="en-US"/>
              </w:rPr>
              <w:t>(please fill in)</w:t>
            </w:r>
            <w:r w:rsidRPr="005C54E1">
              <w:rPr>
                <w:b w:val="0"/>
                <w:lang w:val="en-US"/>
              </w:rPr>
              <w:fldChar w:fldCharType="end"/>
            </w:r>
            <w:bookmarkEnd w:id="8"/>
          </w:p>
        </w:tc>
      </w:tr>
    </w:tbl>
    <w:p w14:paraId="39E4ACC1" w14:textId="14295DF6" w:rsidR="00EB02C1" w:rsidRPr="00055CAE" w:rsidRDefault="00EB02C1" w:rsidP="00300ABC">
      <w:pPr>
        <w:pStyle w:val="FormatvorlageBetreffBlockNach1cmNach0pt"/>
        <w:tabs>
          <w:tab w:val="clear" w:pos="1134"/>
          <w:tab w:val="clear" w:pos="7258"/>
        </w:tabs>
        <w:spacing w:after="120"/>
        <w:ind w:right="0"/>
        <w:rPr>
          <w:b w:val="0"/>
          <w:bCs/>
          <w:lang w:val="en-US"/>
        </w:rPr>
      </w:pPr>
    </w:p>
    <w:p w14:paraId="12066FF3" w14:textId="3809B9CD" w:rsidR="002951EC" w:rsidRPr="00055CAE" w:rsidRDefault="00055CAE" w:rsidP="00055CAE">
      <w:pPr>
        <w:pStyle w:val="FormatvorlageBetreffBlockNach1cmNach0pt"/>
        <w:tabs>
          <w:tab w:val="clear" w:pos="1134"/>
          <w:tab w:val="clear" w:pos="7258"/>
        </w:tabs>
        <w:spacing w:after="120"/>
        <w:ind w:right="0"/>
        <w:jc w:val="left"/>
        <w:rPr>
          <w:b w:val="0"/>
          <w:bCs/>
          <w:lang w:val="en-US"/>
        </w:rPr>
      </w:pPr>
      <w:r w:rsidRPr="00055CAE">
        <w:rPr>
          <w:b w:val="0"/>
          <w:bCs/>
        </w:rPr>
        <w:t xml:space="preserve">Please provide the name of a professionally qualified person who can offer an additional </w:t>
      </w:r>
      <w:r>
        <w:rPr>
          <w:b w:val="0"/>
          <w:bCs/>
        </w:rPr>
        <w:t>evaluation/recommendation</w:t>
      </w:r>
      <w:r w:rsidRPr="00055CAE">
        <w:rPr>
          <w:b w:val="0"/>
          <w:bCs/>
        </w:rPr>
        <w:t xml:space="preserve"> on the project and the applicant’s personal qualifications. This reference will only be requested by the selection committee if necessary for the awarding of scholarships</w:t>
      </w:r>
    </w:p>
    <w:tbl>
      <w:tblPr>
        <w:tblStyle w:val="EinfacheTabelle4"/>
        <w:tblpPr w:leftFromText="141" w:rightFromText="141" w:vertAnchor="text" w:horzAnchor="margin" w:tblpY="106"/>
        <w:tblW w:w="0" w:type="auto"/>
        <w:shd w:val="clear" w:color="auto" w:fill="F2F2F2" w:themeFill="background1" w:themeFillShade="F2"/>
        <w:tblLook w:val="04A0" w:firstRow="1" w:lastRow="0" w:firstColumn="1" w:lastColumn="0" w:noHBand="0" w:noVBand="1"/>
      </w:tblPr>
      <w:tblGrid>
        <w:gridCol w:w="6037"/>
      </w:tblGrid>
      <w:tr w:rsidR="002951EC" w:rsidRPr="005C54E1" w14:paraId="3063FA39" w14:textId="77777777" w:rsidTr="002951EC">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6037" w:type="dxa"/>
            <w:shd w:val="clear" w:color="auto" w:fill="F2F2F2" w:themeFill="background1" w:themeFillShade="F2"/>
            <w:vAlign w:val="center"/>
          </w:tcPr>
          <w:p w14:paraId="1EEE2090" w14:textId="685DAC2C" w:rsidR="002951EC" w:rsidRPr="005C54E1" w:rsidRDefault="002951EC" w:rsidP="002951EC">
            <w:pPr>
              <w:pStyle w:val="FormatvorlageBetreffBlockNach1cmNach0pt"/>
              <w:tabs>
                <w:tab w:val="clear" w:pos="1134"/>
                <w:tab w:val="clear" w:pos="7258"/>
              </w:tabs>
              <w:spacing w:before="60" w:after="60"/>
              <w:ind w:right="0"/>
              <w:jc w:val="left"/>
              <w:rPr>
                <w:lang w:val="en-US"/>
              </w:rPr>
            </w:pPr>
            <w:r w:rsidRPr="005C54E1">
              <w:rPr>
                <w:lang w:val="en-US"/>
              </w:rPr>
              <w:fldChar w:fldCharType="begin">
                <w:ffData>
                  <w:name w:val="Text7"/>
                  <w:enabled/>
                  <w:calcOnExit w:val="0"/>
                  <w:textInput>
                    <w:default w:val="(Bitte ausfüllen)"/>
                    <w:maxLength w:val="50"/>
                  </w:textInput>
                </w:ffData>
              </w:fldChar>
            </w:r>
            <w:r w:rsidRPr="005C54E1">
              <w:rPr>
                <w:lang w:val="en-US"/>
              </w:rPr>
              <w:instrText xml:space="preserve"> FORMTEXT </w:instrText>
            </w:r>
            <w:r w:rsidRPr="005C54E1">
              <w:rPr>
                <w:lang w:val="en-US"/>
              </w:rPr>
            </w:r>
            <w:r w:rsidRPr="005C54E1">
              <w:rPr>
                <w:lang w:val="en-US"/>
              </w:rPr>
              <w:fldChar w:fldCharType="separate"/>
            </w:r>
            <w:r w:rsidR="00D10634" w:rsidRPr="005C54E1">
              <w:rPr>
                <w:noProof/>
                <w:lang w:val="en-US"/>
              </w:rPr>
              <w:t>(please fill in)</w:t>
            </w:r>
            <w:r w:rsidRPr="005C54E1">
              <w:rPr>
                <w:lang w:val="en-US"/>
              </w:rPr>
              <w:fldChar w:fldCharType="end"/>
            </w:r>
          </w:p>
        </w:tc>
      </w:tr>
    </w:tbl>
    <w:p w14:paraId="6A61C338" w14:textId="77777777" w:rsidR="002951EC" w:rsidRPr="005C54E1" w:rsidRDefault="002951EC" w:rsidP="00300ABC">
      <w:pPr>
        <w:pStyle w:val="FormatvorlageBetreffBlockNach1cmNach0pt"/>
        <w:tabs>
          <w:tab w:val="clear" w:pos="1134"/>
          <w:tab w:val="clear" w:pos="7258"/>
        </w:tabs>
        <w:spacing w:after="120"/>
        <w:ind w:right="0"/>
        <w:rPr>
          <w:b w:val="0"/>
          <w:lang w:val="en-US"/>
        </w:rPr>
      </w:pPr>
    </w:p>
    <w:p w14:paraId="00719538" w14:textId="207628A3" w:rsidR="002951EC" w:rsidRPr="005C54E1" w:rsidRDefault="002951EC" w:rsidP="00300ABC">
      <w:pPr>
        <w:pStyle w:val="FormatvorlageBetreffBlockNach1cmNach0pt"/>
        <w:tabs>
          <w:tab w:val="clear" w:pos="1134"/>
          <w:tab w:val="clear" w:pos="7258"/>
        </w:tabs>
        <w:spacing w:after="120"/>
        <w:ind w:right="0"/>
        <w:rPr>
          <w:b w:val="0"/>
          <w:lang w:val="en-US"/>
        </w:rPr>
      </w:pPr>
    </w:p>
    <w:p w14:paraId="3B4BF82A" w14:textId="26FC45ED" w:rsidR="002951EC" w:rsidRPr="00055CAE" w:rsidRDefault="00055CAE" w:rsidP="00055CAE">
      <w:pPr>
        <w:spacing w:before="100" w:beforeAutospacing="1" w:after="100" w:afterAutospacing="1"/>
        <w:rPr>
          <w:rFonts w:cs="Arial"/>
          <w:lang w:val="en-US"/>
        </w:rPr>
      </w:pPr>
      <w:r w:rsidRPr="00055CAE">
        <w:rPr>
          <w:rFonts w:cs="Arial"/>
          <w:lang w:val="en-US"/>
        </w:rPr>
        <w:t>By signing, you confirm that the necessary research infrastructure and academic supervision will be provided to ensure that the qualification thesis can be completed within the requested timeframe.</w:t>
      </w:r>
    </w:p>
    <w:tbl>
      <w:tblPr>
        <w:tblStyle w:val="Tabellenraster"/>
        <w:tblW w:w="0" w:type="auto"/>
        <w:tblLook w:val="04A0" w:firstRow="1" w:lastRow="0" w:firstColumn="1" w:lastColumn="0" w:noHBand="0" w:noVBand="1"/>
      </w:tblPr>
      <w:tblGrid>
        <w:gridCol w:w="1801"/>
        <w:gridCol w:w="6426"/>
      </w:tblGrid>
      <w:tr w:rsidR="007A5244" w:rsidRPr="005C54E1" w14:paraId="2E029BCC" w14:textId="37C19AD4" w:rsidTr="002951EC">
        <w:trPr>
          <w:trHeight w:val="272"/>
        </w:trPr>
        <w:tc>
          <w:tcPr>
            <w:tcW w:w="1801" w:type="dxa"/>
            <w:tcBorders>
              <w:top w:val="nil"/>
              <w:left w:val="nil"/>
              <w:bottom w:val="nil"/>
              <w:right w:val="nil"/>
            </w:tcBorders>
            <w:shd w:val="clear" w:color="auto" w:fill="F2F2F2" w:themeFill="background1" w:themeFillShade="F2"/>
          </w:tcPr>
          <w:p w14:paraId="7C8FA6E5" w14:textId="36D68D1B" w:rsidR="00753609" w:rsidRPr="005C54E1" w:rsidRDefault="00C11253" w:rsidP="00300ABC">
            <w:pPr>
              <w:pStyle w:val="FormatvorlageBetreffBlockNach1cmNach0pt"/>
              <w:tabs>
                <w:tab w:val="clear" w:pos="1134"/>
                <w:tab w:val="clear" w:pos="7258"/>
              </w:tabs>
              <w:spacing w:after="120"/>
              <w:ind w:right="0"/>
              <w:rPr>
                <w:b w:val="0"/>
                <w:lang w:val="en-US"/>
              </w:rPr>
            </w:pPr>
            <w:r w:rsidRPr="005C54E1">
              <w:rPr>
                <w:b w:val="0"/>
                <w:lang w:val="en-US"/>
              </w:rPr>
              <w:t>(</w:t>
            </w:r>
            <w:r w:rsidR="00753609" w:rsidRPr="005C54E1">
              <w:rPr>
                <w:b w:val="0"/>
                <w:lang w:val="en-US"/>
              </w:rPr>
              <w:fldChar w:fldCharType="begin">
                <w:ffData>
                  <w:name w:val="Text14"/>
                  <w:enabled/>
                  <w:calcOnExit w:val="0"/>
                  <w:textInput>
                    <w:default w:val="Ort, Datum"/>
                    <w:maxLength w:val="40"/>
                  </w:textInput>
                </w:ffData>
              </w:fldChar>
            </w:r>
            <w:bookmarkStart w:id="9" w:name="Text14"/>
            <w:r w:rsidR="00753609" w:rsidRPr="005C54E1">
              <w:rPr>
                <w:b w:val="0"/>
                <w:lang w:val="en-US"/>
              </w:rPr>
              <w:instrText xml:space="preserve"> FORMTEXT </w:instrText>
            </w:r>
            <w:r w:rsidR="00753609" w:rsidRPr="005C54E1">
              <w:rPr>
                <w:b w:val="0"/>
                <w:lang w:val="en-US"/>
              </w:rPr>
            </w:r>
            <w:r w:rsidR="00753609" w:rsidRPr="005C54E1">
              <w:rPr>
                <w:b w:val="0"/>
                <w:lang w:val="en-US"/>
              </w:rPr>
              <w:fldChar w:fldCharType="separate"/>
            </w:r>
            <w:r w:rsidR="00D10634" w:rsidRPr="005C54E1">
              <w:rPr>
                <w:b w:val="0"/>
                <w:lang w:val="en-US"/>
              </w:rPr>
              <w:t>location</w:t>
            </w:r>
            <w:r w:rsidR="00753609" w:rsidRPr="005C54E1">
              <w:rPr>
                <w:b w:val="0"/>
                <w:noProof/>
                <w:lang w:val="en-US"/>
              </w:rPr>
              <w:t xml:space="preserve">, </w:t>
            </w:r>
            <w:r w:rsidR="00753609" w:rsidRPr="005C54E1">
              <w:rPr>
                <w:b w:val="0"/>
                <w:lang w:val="en-US"/>
              </w:rPr>
              <w:fldChar w:fldCharType="end"/>
            </w:r>
            <w:bookmarkEnd w:id="9"/>
            <w:r w:rsidR="00D10634" w:rsidRPr="005C54E1">
              <w:rPr>
                <w:b w:val="0"/>
                <w:lang w:val="en-US"/>
              </w:rPr>
              <w:t>date</w:t>
            </w:r>
            <w:r w:rsidRPr="005C54E1">
              <w:rPr>
                <w:b w:val="0"/>
                <w:lang w:val="en-US"/>
              </w:rPr>
              <w:t>)</w:t>
            </w:r>
          </w:p>
        </w:tc>
        <w:sdt>
          <w:sdtPr>
            <w:rPr>
              <w:b w:val="0"/>
              <w:lang w:val="en-US"/>
            </w:rPr>
            <w:id w:val="-325512760"/>
            <w:showingPlcHdr/>
            <w:picture/>
          </w:sdtPr>
          <w:sdtEndPr/>
          <w:sdtContent>
            <w:tc>
              <w:tcPr>
                <w:tcW w:w="4455" w:type="dxa"/>
                <w:tcBorders>
                  <w:top w:val="nil"/>
                  <w:left w:val="nil"/>
                  <w:bottom w:val="single" w:sz="4" w:space="0" w:color="auto"/>
                  <w:right w:val="nil"/>
                </w:tcBorders>
                <w:shd w:val="clear" w:color="auto" w:fill="auto"/>
              </w:tcPr>
              <w:p w14:paraId="195D9A39" w14:textId="43A0E9B6" w:rsidR="00753609" w:rsidRPr="005C54E1" w:rsidRDefault="004501A0" w:rsidP="00300ABC">
                <w:pPr>
                  <w:pStyle w:val="FormatvorlageBetreffBlockNach1cmNach0pt"/>
                  <w:tabs>
                    <w:tab w:val="clear" w:pos="1134"/>
                    <w:tab w:val="clear" w:pos="7258"/>
                  </w:tabs>
                  <w:spacing w:after="120"/>
                  <w:ind w:right="0"/>
                  <w:rPr>
                    <w:b w:val="0"/>
                    <w:lang w:val="en-US"/>
                  </w:rPr>
                </w:pPr>
                <w:r w:rsidRPr="005C54E1">
                  <w:rPr>
                    <w:b w:val="0"/>
                    <w:noProof/>
                    <w:lang w:val="en-US"/>
                  </w:rPr>
                  <w:drawing>
                    <wp:inline distT="0" distB="0" distL="0" distR="0" wp14:anchorId="650536B9" wp14:editId="06D19724">
                      <wp:extent cx="3943847" cy="854710"/>
                      <wp:effectExtent l="0" t="0" r="0" b="254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4704" cy="941584"/>
                              </a:xfrm>
                              <a:prstGeom prst="rect">
                                <a:avLst/>
                              </a:prstGeom>
                              <a:noFill/>
                              <a:ln>
                                <a:noFill/>
                              </a:ln>
                            </pic:spPr>
                          </pic:pic>
                        </a:graphicData>
                      </a:graphic>
                    </wp:inline>
                  </w:drawing>
                </w:r>
              </w:p>
            </w:tc>
          </w:sdtContent>
        </w:sdt>
      </w:tr>
    </w:tbl>
    <w:p w14:paraId="14BC943B" w14:textId="3B43B59A" w:rsidR="00A0055B" w:rsidRPr="005C54E1" w:rsidRDefault="00D10634" w:rsidP="002951EC">
      <w:pPr>
        <w:pStyle w:val="FormatvorlageBetreffBlockNach1cmNach0pt"/>
        <w:tabs>
          <w:tab w:val="clear" w:pos="1134"/>
          <w:tab w:val="clear" w:pos="7258"/>
        </w:tabs>
        <w:spacing w:after="120"/>
        <w:ind w:left="1418" w:right="0" w:firstLine="709"/>
        <w:rPr>
          <w:b w:val="0"/>
          <w:lang w:val="en-US"/>
        </w:rPr>
      </w:pPr>
      <w:r w:rsidRPr="005C54E1">
        <w:rPr>
          <w:b w:val="0"/>
          <w:lang w:val="en-US"/>
        </w:rPr>
        <w:t>signature</w:t>
      </w:r>
    </w:p>
    <w:sectPr w:rsidR="00A0055B" w:rsidRPr="005C54E1" w:rsidSect="00AE70BC">
      <w:headerReference w:type="even" r:id="rId9"/>
      <w:headerReference w:type="default" r:id="rId10"/>
      <w:footerReference w:type="even" r:id="rId11"/>
      <w:footerReference w:type="default" r:id="rId12"/>
      <w:headerReference w:type="first" r:id="rId13"/>
      <w:footerReference w:type="first" r:id="rId14"/>
      <w:pgSz w:w="11906" w:h="16838" w:code="9"/>
      <w:pgMar w:top="567" w:right="1416" w:bottom="397" w:left="1418" w:header="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48133" w14:textId="77777777" w:rsidR="00047F88" w:rsidRDefault="00047F88">
      <w:r>
        <w:separator/>
      </w:r>
    </w:p>
  </w:endnote>
  <w:endnote w:type="continuationSeparator" w:id="0">
    <w:p w14:paraId="43B383DE" w14:textId="77777777" w:rsidR="00047F88" w:rsidRDefault="0004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C46B" w14:textId="77777777" w:rsidR="00B05F03" w:rsidRDefault="00B05F0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643506"/>
      <w:docPartObj>
        <w:docPartGallery w:val="Page Numbers (Bottom of Page)"/>
        <w:docPartUnique/>
      </w:docPartObj>
    </w:sdtPr>
    <w:sdtEndPr/>
    <w:sdtContent>
      <w:p w14:paraId="47EBD130" w14:textId="38B20AA4" w:rsidR="00B05F03" w:rsidRDefault="00B05F03">
        <w:pPr>
          <w:pStyle w:val="Fuzeile"/>
          <w:jc w:val="right"/>
        </w:pPr>
        <w:r>
          <w:fldChar w:fldCharType="begin"/>
        </w:r>
        <w:r>
          <w:instrText>PAGE   \* MERGEFORMAT</w:instrText>
        </w:r>
        <w:r>
          <w:fldChar w:fldCharType="separate"/>
        </w:r>
        <w:r>
          <w:t>2</w:t>
        </w:r>
        <w:r>
          <w:fldChar w:fldCharType="end"/>
        </w:r>
      </w:p>
    </w:sdtContent>
  </w:sdt>
  <w:p w14:paraId="5FEF2080" w14:textId="77777777" w:rsidR="00B05F03" w:rsidRDefault="00B05F03">
    <w:pPr>
      <w:tabs>
        <w:tab w:val="right" w:pos="9498"/>
      </w:tabs>
      <w:jc w:val="center"/>
      <w:rPr>
        <w:rFonts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058023"/>
      <w:docPartObj>
        <w:docPartGallery w:val="Page Numbers (Bottom of Page)"/>
        <w:docPartUnique/>
      </w:docPartObj>
    </w:sdtPr>
    <w:sdtEndPr/>
    <w:sdtContent>
      <w:p w14:paraId="291F57B0" w14:textId="03C1B434" w:rsidR="00B05F03" w:rsidRDefault="00B05F03">
        <w:pPr>
          <w:pStyle w:val="Fuzeile"/>
          <w:jc w:val="right"/>
        </w:pPr>
        <w:r>
          <w:fldChar w:fldCharType="begin"/>
        </w:r>
        <w:r>
          <w:instrText>PAGE   \* MERGEFORMAT</w:instrText>
        </w:r>
        <w:r>
          <w:fldChar w:fldCharType="separate"/>
        </w:r>
        <w:r>
          <w:rPr>
            <w:noProof/>
          </w:rPr>
          <w:t>1</w:t>
        </w:r>
        <w:r>
          <w:fldChar w:fldCharType="end"/>
        </w:r>
      </w:p>
    </w:sdtContent>
  </w:sdt>
  <w:p w14:paraId="3273D1EE" w14:textId="77777777" w:rsidR="00B05F03" w:rsidRDefault="00B05F0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96AD1" w14:textId="77777777" w:rsidR="00047F88" w:rsidRDefault="00047F88">
      <w:r>
        <w:separator/>
      </w:r>
    </w:p>
  </w:footnote>
  <w:footnote w:type="continuationSeparator" w:id="0">
    <w:p w14:paraId="32135DCB" w14:textId="77777777" w:rsidR="00047F88" w:rsidRDefault="00047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261C" w14:textId="77777777" w:rsidR="00B05F03" w:rsidRDefault="00B05F0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416A4" w14:textId="77777777" w:rsidR="00B05F03" w:rsidRDefault="00B05F03">
    <w:pPr>
      <w:jc w:val="center"/>
      <w:rPr>
        <w:sz w:val="22"/>
      </w:rPr>
    </w:pPr>
  </w:p>
  <w:p w14:paraId="17657C21" w14:textId="40479F8F" w:rsidR="00B05F03" w:rsidRPr="00F71A4A" w:rsidRDefault="00B05F03">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A956" w14:textId="77777777" w:rsidR="00B05F03" w:rsidRPr="00AF3677" w:rsidRDefault="00B05F03">
    <w:pPr>
      <w:rPr>
        <w:sz w:val="14"/>
        <w:szCs w:val="14"/>
      </w:rPr>
    </w:pPr>
    <w:r>
      <w:rPr>
        <w:noProof/>
      </w:rPr>
      <mc:AlternateContent>
        <mc:Choice Requires="wps">
          <w:drawing>
            <wp:anchor distT="0" distB="0" distL="114300" distR="114300" simplePos="0" relativeHeight="251665408" behindDoc="0" locked="0" layoutInCell="1" allowOverlap="1" wp14:anchorId="5B72697B" wp14:editId="4F457E62">
              <wp:simplePos x="0" y="0"/>
              <wp:positionH relativeFrom="page">
                <wp:posOffset>161925</wp:posOffset>
              </wp:positionH>
              <wp:positionV relativeFrom="page">
                <wp:posOffset>5400675</wp:posOffset>
              </wp:positionV>
              <wp:extent cx="115200" cy="0"/>
              <wp:effectExtent l="0" t="0" r="18415" b="1905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29CCE586" id="Line 26"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75pt,425.25pt" to="21.8pt,4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w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">
              <w10:wrap anchorx="page" anchory="page"/>
            </v:line>
          </w:pict>
        </mc:Fallback>
      </mc:AlternateContent>
    </w:r>
    <w:r>
      <w:rPr>
        <w:noProof/>
      </w:rPr>
      <mc:AlternateContent>
        <mc:Choice Requires="wps">
          <w:drawing>
            <wp:anchor distT="0" distB="0" distL="114300" distR="114300" simplePos="0" relativeHeight="251663360" behindDoc="0" locked="0" layoutInCell="1" allowOverlap="1" wp14:anchorId="380E4241" wp14:editId="16108A7D">
              <wp:simplePos x="0" y="0"/>
              <wp:positionH relativeFrom="page">
                <wp:posOffset>161925</wp:posOffset>
              </wp:positionH>
              <wp:positionV relativeFrom="page">
                <wp:posOffset>3780790</wp:posOffset>
              </wp:positionV>
              <wp:extent cx="115200" cy="0"/>
              <wp:effectExtent l="0" t="0" r="18415" b="1905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7E19FD09" id="Line 26"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75pt,297.7pt" to="21.8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OxM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">
              <w10:wrap anchorx="page" anchory="page"/>
            </v:line>
          </w:pict>
        </mc:Fallback>
      </mc:AlternateContent>
    </w:r>
  </w:p>
  <w:p w14:paraId="3FF1435A" w14:textId="4C9B0495" w:rsidR="00B05F03" w:rsidRDefault="00AE70BC" w:rsidP="00AE70BC">
    <w:pPr>
      <w:spacing w:after="710"/>
      <w:jc w:val="right"/>
    </w:pPr>
    <w:r>
      <w:rPr>
        <w:noProof/>
      </w:rPr>
      <w:drawing>
        <wp:inline distT="0" distB="0" distL="0" distR="0" wp14:anchorId="720B942E" wp14:editId="41409090">
          <wp:extent cx="1163320" cy="1445312"/>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1409" cy="1492634"/>
                  </a:xfrm>
                  <a:prstGeom prst="rect">
                    <a:avLst/>
                  </a:prstGeom>
                  <a:noFill/>
                  <a:ln>
                    <a:noFill/>
                  </a:ln>
                </pic:spPr>
              </pic:pic>
            </a:graphicData>
          </a:graphic>
        </wp:inline>
      </w:drawing>
    </w:r>
    <w:r w:rsidR="00B05F03" w:rsidRPr="00635899">
      <w:rPr>
        <w:noProof/>
        <w:sz w:val="22"/>
        <w:szCs w:val="22"/>
      </w:rPr>
      <mc:AlternateContent>
        <mc:Choice Requires="wps">
          <w:drawing>
            <wp:anchor distT="0" distB="0" distL="114300" distR="114300" simplePos="0" relativeHeight="251661312" behindDoc="0" locked="0" layoutInCell="1" allowOverlap="1" wp14:anchorId="5015CEFD" wp14:editId="05A957D4">
              <wp:simplePos x="0" y="0"/>
              <wp:positionH relativeFrom="column">
                <wp:posOffset>0</wp:posOffset>
              </wp:positionH>
              <wp:positionV relativeFrom="page">
                <wp:posOffset>1720850</wp:posOffset>
              </wp:positionV>
              <wp:extent cx="2880000" cy="151200"/>
              <wp:effectExtent l="0" t="0" r="0" b="127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0" cy="151200"/>
                      </a:xfrm>
                      <a:prstGeom prst="rect">
                        <a:avLst/>
                      </a:prstGeom>
                      <a:solidFill>
                        <a:srgbClr val="FFFFFF"/>
                      </a:solidFill>
                      <a:ln w="9525">
                        <a:noFill/>
                        <a:miter lim="800000"/>
                        <a:headEnd/>
                        <a:tailEnd/>
                      </a:ln>
                    </wps:spPr>
                    <wps:txbx>
                      <w:txbxContent>
                        <w:p w14:paraId="17B3CB2D" w14:textId="77777777" w:rsidR="00B05F03" w:rsidRDefault="00B05F03" w:rsidP="00C34E3C">
                          <w:pPr>
                            <w:pStyle w:val="Textkrper-Einzug2"/>
                          </w:pPr>
                          <w:r w:rsidRPr="00E34097">
                            <w:t>Phili</w:t>
                          </w:r>
                          <w:r>
                            <w:t>pps-Universität Marburg - 35032 Marburg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15CEFD" id="_x0000_t202" coordsize="21600,21600" o:spt="202" path="m,l,21600r21600,l21600,xe">
              <v:stroke joinstyle="miter"/>
              <v:path gradientshapeok="t" o:connecttype="rect"/>
            </v:shapetype>
            <v:shape id="_x0000_s1027" type="#_x0000_t202" style="position:absolute;left:0;text-align:left;margin-left:0;margin-top:135.5pt;width:226.75pt;height:1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" stroked="f">
              <v:textbox inset="0,0,0,0">
                <w:txbxContent>
                  <w:p w14:paraId="17B3CB2D" w14:textId="77777777" w:rsidR="00B05F03" w:rsidRDefault="00B05F03" w:rsidP="00C34E3C">
                    <w:pPr>
                      <w:pStyle w:val="Textkrper-Einzug2"/>
                    </w:pPr>
                    <w:r w:rsidRPr="00E34097">
                      <w:t>Phili</w:t>
                    </w:r>
                    <w:r>
                      <w:t>pps-Universität Marburg - 35032 Marburg</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70A0"/>
    <w:multiLevelType w:val="hybridMultilevel"/>
    <w:tmpl w:val="28E4F61E"/>
    <w:lvl w:ilvl="0" w:tplc="4CBAD836">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BF2E94"/>
    <w:multiLevelType w:val="hybridMultilevel"/>
    <w:tmpl w:val="6F1E58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AD3387A"/>
    <w:multiLevelType w:val="hybridMultilevel"/>
    <w:tmpl w:val="CE32DA4C"/>
    <w:lvl w:ilvl="0" w:tplc="85DA8424">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D93633E"/>
    <w:multiLevelType w:val="hybridMultilevel"/>
    <w:tmpl w:val="6B120E1A"/>
    <w:lvl w:ilvl="0" w:tplc="1404550E">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1BC"/>
    <w:rsid w:val="000011D3"/>
    <w:rsid w:val="00003A3D"/>
    <w:rsid w:val="00006815"/>
    <w:rsid w:val="00011E19"/>
    <w:rsid w:val="00024700"/>
    <w:rsid w:val="00027D48"/>
    <w:rsid w:val="00030B31"/>
    <w:rsid w:val="00040348"/>
    <w:rsid w:val="00047F88"/>
    <w:rsid w:val="00050391"/>
    <w:rsid w:val="00055CAE"/>
    <w:rsid w:val="00060555"/>
    <w:rsid w:val="000655FA"/>
    <w:rsid w:val="0006673B"/>
    <w:rsid w:val="00072B72"/>
    <w:rsid w:val="00076267"/>
    <w:rsid w:val="000845E7"/>
    <w:rsid w:val="00090824"/>
    <w:rsid w:val="000A081B"/>
    <w:rsid w:val="000A0A50"/>
    <w:rsid w:val="000A37B4"/>
    <w:rsid w:val="000D1540"/>
    <w:rsid w:val="000F0A65"/>
    <w:rsid w:val="000F1814"/>
    <w:rsid w:val="000F2B05"/>
    <w:rsid w:val="000F7EB9"/>
    <w:rsid w:val="00100AE4"/>
    <w:rsid w:val="00105A69"/>
    <w:rsid w:val="00114579"/>
    <w:rsid w:val="00117B47"/>
    <w:rsid w:val="00122A85"/>
    <w:rsid w:val="0012591E"/>
    <w:rsid w:val="001419A8"/>
    <w:rsid w:val="00144427"/>
    <w:rsid w:val="00151042"/>
    <w:rsid w:val="00166A1A"/>
    <w:rsid w:val="001740CD"/>
    <w:rsid w:val="001A16C8"/>
    <w:rsid w:val="001B0DF7"/>
    <w:rsid w:val="001C2AB3"/>
    <w:rsid w:val="001E085F"/>
    <w:rsid w:val="001E0CC8"/>
    <w:rsid w:val="001F1F42"/>
    <w:rsid w:val="002017C5"/>
    <w:rsid w:val="00202C89"/>
    <w:rsid w:val="00206EF6"/>
    <w:rsid w:val="00210FE6"/>
    <w:rsid w:val="00235683"/>
    <w:rsid w:val="00235FF0"/>
    <w:rsid w:val="002564F1"/>
    <w:rsid w:val="00260114"/>
    <w:rsid w:val="00282B18"/>
    <w:rsid w:val="0028563D"/>
    <w:rsid w:val="00286F43"/>
    <w:rsid w:val="00291447"/>
    <w:rsid w:val="00294CD9"/>
    <w:rsid w:val="002951EC"/>
    <w:rsid w:val="00295C53"/>
    <w:rsid w:val="002A07AB"/>
    <w:rsid w:val="002A3029"/>
    <w:rsid w:val="002A3307"/>
    <w:rsid w:val="002B1BA8"/>
    <w:rsid w:val="002B5BD5"/>
    <w:rsid w:val="002B5FA1"/>
    <w:rsid w:val="002C4FB9"/>
    <w:rsid w:val="002D06B8"/>
    <w:rsid w:val="002D4FD8"/>
    <w:rsid w:val="002E189D"/>
    <w:rsid w:val="00300ABC"/>
    <w:rsid w:val="00306CC9"/>
    <w:rsid w:val="0031578E"/>
    <w:rsid w:val="003179E8"/>
    <w:rsid w:val="00324669"/>
    <w:rsid w:val="00327E2F"/>
    <w:rsid w:val="003323E9"/>
    <w:rsid w:val="00332F15"/>
    <w:rsid w:val="0034261F"/>
    <w:rsid w:val="0035542C"/>
    <w:rsid w:val="003640F0"/>
    <w:rsid w:val="0036724A"/>
    <w:rsid w:val="0037111B"/>
    <w:rsid w:val="00376FE3"/>
    <w:rsid w:val="0038251C"/>
    <w:rsid w:val="00384A4D"/>
    <w:rsid w:val="003A5783"/>
    <w:rsid w:val="003A7096"/>
    <w:rsid w:val="003A79BD"/>
    <w:rsid w:val="003B14A8"/>
    <w:rsid w:val="003C7B47"/>
    <w:rsid w:val="003C7DC5"/>
    <w:rsid w:val="003E3E0C"/>
    <w:rsid w:val="003E7B19"/>
    <w:rsid w:val="004139B6"/>
    <w:rsid w:val="004171F4"/>
    <w:rsid w:val="004179AB"/>
    <w:rsid w:val="0042323D"/>
    <w:rsid w:val="00425F0B"/>
    <w:rsid w:val="00433831"/>
    <w:rsid w:val="00437D54"/>
    <w:rsid w:val="00441200"/>
    <w:rsid w:val="00441E0C"/>
    <w:rsid w:val="004501A0"/>
    <w:rsid w:val="00455E0D"/>
    <w:rsid w:val="004659B4"/>
    <w:rsid w:val="004666B9"/>
    <w:rsid w:val="00476012"/>
    <w:rsid w:val="00481642"/>
    <w:rsid w:val="00481CFA"/>
    <w:rsid w:val="00483A88"/>
    <w:rsid w:val="00484A91"/>
    <w:rsid w:val="004A7C70"/>
    <w:rsid w:val="004B2663"/>
    <w:rsid w:val="004C63A3"/>
    <w:rsid w:val="004C745E"/>
    <w:rsid w:val="004D18CC"/>
    <w:rsid w:val="004D472B"/>
    <w:rsid w:val="004D4A37"/>
    <w:rsid w:val="004D7E24"/>
    <w:rsid w:val="004E41A4"/>
    <w:rsid w:val="004E49D8"/>
    <w:rsid w:val="004E789D"/>
    <w:rsid w:val="004F1C3C"/>
    <w:rsid w:val="004F3162"/>
    <w:rsid w:val="004F34CB"/>
    <w:rsid w:val="00505072"/>
    <w:rsid w:val="00505619"/>
    <w:rsid w:val="0051260E"/>
    <w:rsid w:val="00512C16"/>
    <w:rsid w:val="00520F65"/>
    <w:rsid w:val="00535113"/>
    <w:rsid w:val="00551A8E"/>
    <w:rsid w:val="00561CF3"/>
    <w:rsid w:val="00562C83"/>
    <w:rsid w:val="00574020"/>
    <w:rsid w:val="00577B32"/>
    <w:rsid w:val="005969AC"/>
    <w:rsid w:val="005A3519"/>
    <w:rsid w:val="005A4397"/>
    <w:rsid w:val="005B2DDA"/>
    <w:rsid w:val="005C54E1"/>
    <w:rsid w:val="005D0FFF"/>
    <w:rsid w:val="005D25CD"/>
    <w:rsid w:val="005D2F09"/>
    <w:rsid w:val="005D3FB7"/>
    <w:rsid w:val="005E132A"/>
    <w:rsid w:val="005E5996"/>
    <w:rsid w:val="005F6064"/>
    <w:rsid w:val="00604527"/>
    <w:rsid w:val="00611008"/>
    <w:rsid w:val="00613CA9"/>
    <w:rsid w:val="00621DB8"/>
    <w:rsid w:val="006234A2"/>
    <w:rsid w:val="0062383B"/>
    <w:rsid w:val="00626591"/>
    <w:rsid w:val="00632AE6"/>
    <w:rsid w:val="00634EC5"/>
    <w:rsid w:val="00635899"/>
    <w:rsid w:val="006456B4"/>
    <w:rsid w:val="00646DE0"/>
    <w:rsid w:val="0065642D"/>
    <w:rsid w:val="00660BAC"/>
    <w:rsid w:val="00663275"/>
    <w:rsid w:val="006658D6"/>
    <w:rsid w:val="00671115"/>
    <w:rsid w:val="0067132A"/>
    <w:rsid w:val="006719C7"/>
    <w:rsid w:val="00676E5B"/>
    <w:rsid w:val="00680484"/>
    <w:rsid w:val="00685C40"/>
    <w:rsid w:val="006A2609"/>
    <w:rsid w:val="006B3C85"/>
    <w:rsid w:val="006B706D"/>
    <w:rsid w:val="006D246E"/>
    <w:rsid w:val="006E0C03"/>
    <w:rsid w:val="006E2EC5"/>
    <w:rsid w:val="006E3B78"/>
    <w:rsid w:val="006F61DF"/>
    <w:rsid w:val="006F7E4D"/>
    <w:rsid w:val="00711256"/>
    <w:rsid w:val="00711896"/>
    <w:rsid w:val="00730488"/>
    <w:rsid w:val="00731E5E"/>
    <w:rsid w:val="0074120D"/>
    <w:rsid w:val="00753609"/>
    <w:rsid w:val="007710BA"/>
    <w:rsid w:val="007746D8"/>
    <w:rsid w:val="00776C9C"/>
    <w:rsid w:val="0078198E"/>
    <w:rsid w:val="0078567B"/>
    <w:rsid w:val="0079148F"/>
    <w:rsid w:val="0079230E"/>
    <w:rsid w:val="00797E1D"/>
    <w:rsid w:val="007A5244"/>
    <w:rsid w:val="007B213B"/>
    <w:rsid w:val="007B24B8"/>
    <w:rsid w:val="007B4568"/>
    <w:rsid w:val="007B6A73"/>
    <w:rsid w:val="007C3214"/>
    <w:rsid w:val="007D2026"/>
    <w:rsid w:val="007D300E"/>
    <w:rsid w:val="007D5ED8"/>
    <w:rsid w:val="007D6459"/>
    <w:rsid w:val="007E55AF"/>
    <w:rsid w:val="007E5CCF"/>
    <w:rsid w:val="007E7E4C"/>
    <w:rsid w:val="007F09B3"/>
    <w:rsid w:val="008011B1"/>
    <w:rsid w:val="00812FFA"/>
    <w:rsid w:val="00834C7D"/>
    <w:rsid w:val="00843CBB"/>
    <w:rsid w:val="008756A7"/>
    <w:rsid w:val="00876585"/>
    <w:rsid w:val="008818EE"/>
    <w:rsid w:val="008853F8"/>
    <w:rsid w:val="00890B7D"/>
    <w:rsid w:val="008A31E7"/>
    <w:rsid w:val="008A7B18"/>
    <w:rsid w:val="008A7C63"/>
    <w:rsid w:val="008B0CA8"/>
    <w:rsid w:val="008B1260"/>
    <w:rsid w:val="008B1C63"/>
    <w:rsid w:val="008B317E"/>
    <w:rsid w:val="008B3F36"/>
    <w:rsid w:val="008C2363"/>
    <w:rsid w:val="008E6AA2"/>
    <w:rsid w:val="008F2943"/>
    <w:rsid w:val="008F369F"/>
    <w:rsid w:val="008F4609"/>
    <w:rsid w:val="00902CEA"/>
    <w:rsid w:val="0090424C"/>
    <w:rsid w:val="0090606F"/>
    <w:rsid w:val="00907290"/>
    <w:rsid w:val="0090729B"/>
    <w:rsid w:val="0091239E"/>
    <w:rsid w:val="009216B6"/>
    <w:rsid w:val="0092314A"/>
    <w:rsid w:val="00926B4A"/>
    <w:rsid w:val="00932F4E"/>
    <w:rsid w:val="009353AC"/>
    <w:rsid w:val="0094268E"/>
    <w:rsid w:val="009431BC"/>
    <w:rsid w:val="0094627E"/>
    <w:rsid w:val="009472A5"/>
    <w:rsid w:val="00947AD8"/>
    <w:rsid w:val="009504B4"/>
    <w:rsid w:val="00955845"/>
    <w:rsid w:val="00957C46"/>
    <w:rsid w:val="009629C9"/>
    <w:rsid w:val="009708E8"/>
    <w:rsid w:val="0098602C"/>
    <w:rsid w:val="00986F55"/>
    <w:rsid w:val="009A4EAB"/>
    <w:rsid w:val="009B7D8D"/>
    <w:rsid w:val="009D2DD0"/>
    <w:rsid w:val="009D7E60"/>
    <w:rsid w:val="009F0537"/>
    <w:rsid w:val="009F1E32"/>
    <w:rsid w:val="00A0055B"/>
    <w:rsid w:val="00A00D40"/>
    <w:rsid w:val="00A03674"/>
    <w:rsid w:val="00A07E2B"/>
    <w:rsid w:val="00A17B49"/>
    <w:rsid w:val="00A37F43"/>
    <w:rsid w:val="00A4421F"/>
    <w:rsid w:val="00A44CCE"/>
    <w:rsid w:val="00A451B2"/>
    <w:rsid w:val="00A45F87"/>
    <w:rsid w:val="00A53A92"/>
    <w:rsid w:val="00A57C0A"/>
    <w:rsid w:val="00A64379"/>
    <w:rsid w:val="00A740F9"/>
    <w:rsid w:val="00A810B8"/>
    <w:rsid w:val="00A8669F"/>
    <w:rsid w:val="00AB269F"/>
    <w:rsid w:val="00AC24DF"/>
    <w:rsid w:val="00AD37EC"/>
    <w:rsid w:val="00AE364E"/>
    <w:rsid w:val="00AE70BC"/>
    <w:rsid w:val="00AF3677"/>
    <w:rsid w:val="00B05F03"/>
    <w:rsid w:val="00B1092F"/>
    <w:rsid w:val="00B11ED8"/>
    <w:rsid w:val="00B1318F"/>
    <w:rsid w:val="00B210C2"/>
    <w:rsid w:val="00B23118"/>
    <w:rsid w:val="00B23AC6"/>
    <w:rsid w:val="00B335C7"/>
    <w:rsid w:val="00B44918"/>
    <w:rsid w:val="00B4755D"/>
    <w:rsid w:val="00B549D0"/>
    <w:rsid w:val="00B61A38"/>
    <w:rsid w:val="00B73CFE"/>
    <w:rsid w:val="00B76FD3"/>
    <w:rsid w:val="00B812A5"/>
    <w:rsid w:val="00B83A5F"/>
    <w:rsid w:val="00B83CF7"/>
    <w:rsid w:val="00B92366"/>
    <w:rsid w:val="00BA1385"/>
    <w:rsid w:val="00BB4614"/>
    <w:rsid w:val="00BB4871"/>
    <w:rsid w:val="00BB52FE"/>
    <w:rsid w:val="00BC6526"/>
    <w:rsid w:val="00BC6848"/>
    <w:rsid w:val="00BD1F78"/>
    <w:rsid w:val="00BE18AE"/>
    <w:rsid w:val="00BF0A07"/>
    <w:rsid w:val="00BF30E2"/>
    <w:rsid w:val="00BF3776"/>
    <w:rsid w:val="00BF3B9E"/>
    <w:rsid w:val="00BF4971"/>
    <w:rsid w:val="00C07AFD"/>
    <w:rsid w:val="00C11253"/>
    <w:rsid w:val="00C1712F"/>
    <w:rsid w:val="00C234AA"/>
    <w:rsid w:val="00C34E3C"/>
    <w:rsid w:val="00C4491B"/>
    <w:rsid w:val="00C51183"/>
    <w:rsid w:val="00C51802"/>
    <w:rsid w:val="00C54C1F"/>
    <w:rsid w:val="00C54CD1"/>
    <w:rsid w:val="00C54CF2"/>
    <w:rsid w:val="00C552F3"/>
    <w:rsid w:val="00C62375"/>
    <w:rsid w:val="00C7120E"/>
    <w:rsid w:val="00C833B8"/>
    <w:rsid w:val="00C926E9"/>
    <w:rsid w:val="00CA1325"/>
    <w:rsid w:val="00CA472B"/>
    <w:rsid w:val="00CA4998"/>
    <w:rsid w:val="00CC3BA5"/>
    <w:rsid w:val="00CC7C04"/>
    <w:rsid w:val="00CD61E1"/>
    <w:rsid w:val="00CE16BA"/>
    <w:rsid w:val="00CE448B"/>
    <w:rsid w:val="00CF0618"/>
    <w:rsid w:val="00CF278D"/>
    <w:rsid w:val="00CF37AE"/>
    <w:rsid w:val="00CF690E"/>
    <w:rsid w:val="00D0001D"/>
    <w:rsid w:val="00D04F1D"/>
    <w:rsid w:val="00D10634"/>
    <w:rsid w:val="00D1452C"/>
    <w:rsid w:val="00D15B66"/>
    <w:rsid w:val="00D23DA8"/>
    <w:rsid w:val="00D308FE"/>
    <w:rsid w:val="00D314B9"/>
    <w:rsid w:val="00D320A6"/>
    <w:rsid w:val="00D3258D"/>
    <w:rsid w:val="00D33AD8"/>
    <w:rsid w:val="00D37337"/>
    <w:rsid w:val="00D53292"/>
    <w:rsid w:val="00D54B6B"/>
    <w:rsid w:val="00D558BB"/>
    <w:rsid w:val="00D629A5"/>
    <w:rsid w:val="00D638CF"/>
    <w:rsid w:val="00D674D1"/>
    <w:rsid w:val="00D67905"/>
    <w:rsid w:val="00D736B6"/>
    <w:rsid w:val="00D9303D"/>
    <w:rsid w:val="00DA3159"/>
    <w:rsid w:val="00DB414A"/>
    <w:rsid w:val="00DC09C2"/>
    <w:rsid w:val="00DC4D0E"/>
    <w:rsid w:val="00DC5C9B"/>
    <w:rsid w:val="00DC6FB3"/>
    <w:rsid w:val="00DD271A"/>
    <w:rsid w:val="00DF51FA"/>
    <w:rsid w:val="00E073DB"/>
    <w:rsid w:val="00E12ED2"/>
    <w:rsid w:val="00E13485"/>
    <w:rsid w:val="00E26702"/>
    <w:rsid w:val="00E34097"/>
    <w:rsid w:val="00E42624"/>
    <w:rsid w:val="00E546D7"/>
    <w:rsid w:val="00E62101"/>
    <w:rsid w:val="00E646F9"/>
    <w:rsid w:val="00E67354"/>
    <w:rsid w:val="00E71ED9"/>
    <w:rsid w:val="00E74384"/>
    <w:rsid w:val="00E759D0"/>
    <w:rsid w:val="00EA1B0F"/>
    <w:rsid w:val="00EB02C1"/>
    <w:rsid w:val="00EB520A"/>
    <w:rsid w:val="00EB6D2D"/>
    <w:rsid w:val="00EB7363"/>
    <w:rsid w:val="00EC6642"/>
    <w:rsid w:val="00EF0744"/>
    <w:rsid w:val="00EF35B5"/>
    <w:rsid w:val="00F0534C"/>
    <w:rsid w:val="00F27C83"/>
    <w:rsid w:val="00F3050B"/>
    <w:rsid w:val="00F30733"/>
    <w:rsid w:val="00F32043"/>
    <w:rsid w:val="00F34808"/>
    <w:rsid w:val="00F34BE6"/>
    <w:rsid w:val="00F63857"/>
    <w:rsid w:val="00F71A4A"/>
    <w:rsid w:val="00F77CD6"/>
    <w:rsid w:val="00F77CF2"/>
    <w:rsid w:val="00F8381D"/>
    <w:rsid w:val="00F85623"/>
    <w:rsid w:val="00F877D7"/>
    <w:rsid w:val="00F92E95"/>
    <w:rsid w:val="00FA2AD3"/>
    <w:rsid w:val="00FA7890"/>
    <w:rsid w:val="00FB234D"/>
    <w:rsid w:val="00FB391B"/>
    <w:rsid w:val="00FC5C98"/>
    <w:rsid w:val="00FC648D"/>
    <w:rsid w:val="00FD06C9"/>
    <w:rsid w:val="00FD1B56"/>
    <w:rsid w:val="00FD34D9"/>
    <w:rsid w:val="00FD3AD7"/>
    <w:rsid w:val="00FD53F0"/>
    <w:rsid w:val="00FE1E4C"/>
    <w:rsid w:val="00FF3F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4FBF7C"/>
  <w15:docId w15:val="{E7FF90FB-05C5-4AAD-9E30-21EAF1F3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53609"/>
    <w:rPr>
      <w:rFonts w:ascii="Arial" w:hAnsi="Arial"/>
    </w:rPr>
  </w:style>
  <w:style w:type="paragraph" w:styleId="berschrift1">
    <w:name w:val="heading 1"/>
    <w:basedOn w:val="Standard"/>
    <w:next w:val="Standard"/>
    <w:qFormat/>
    <w:rsid w:val="003E3E0C"/>
    <w:pPr>
      <w:keepNext/>
      <w:outlineLvl w:val="0"/>
    </w:pPr>
    <w:rPr>
      <w:sz w:val="22"/>
    </w:rPr>
  </w:style>
  <w:style w:type="paragraph" w:styleId="berschrift2">
    <w:name w:val="heading 2"/>
    <w:aliases w:val="Betreffzeile"/>
    <w:basedOn w:val="Standard"/>
    <w:next w:val="Standard"/>
    <w:qFormat/>
    <w:rsid w:val="00F32043"/>
    <w:pPr>
      <w:keepNext/>
      <w:spacing w:after="1701"/>
      <w:outlineLvl w:val="1"/>
    </w:pPr>
    <w:rPr>
      <w:b/>
      <w:bCs/>
      <w:sz w:val="18"/>
    </w:rPr>
  </w:style>
  <w:style w:type="paragraph" w:styleId="berschrift3">
    <w:name w:val="heading 3"/>
    <w:basedOn w:val="Standard"/>
    <w:next w:val="Standard"/>
    <w:qFormat/>
    <w:pPr>
      <w:keepNext/>
      <w:outlineLvl w:val="2"/>
    </w:pPr>
    <w:rPr>
      <w:rFonts w:cs="Arial"/>
      <w:b/>
      <w:sz w:val="1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DC6FB3"/>
    <w:pPr>
      <w:tabs>
        <w:tab w:val="center" w:pos="4536"/>
        <w:tab w:val="right" w:pos="9072"/>
      </w:tabs>
    </w:pPr>
  </w:style>
  <w:style w:type="paragraph" w:styleId="Fuzeile">
    <w:name w:val="footer"/>
    <w:basedOn w:val="Standard"/>
    <w:link w:val="FuzeileZchn"/>
    <w:uiPriority w:val="99"/>
    <w:rsid w:val="00072B72"/>
    <w:pPr>
      <w:tabs>
        <w:tab w:val="center" w:pos="4536"/>
        <w:tab w:val="right" w:pos="9072"/>
      </w:tabs>
    </w:pPr>
    <w:rPr>
      <w:sz w:val="16"/>
    </w:rPr>
  </w:style>
  <w:style w:type="paragraph" w:styleId="Textkrper-Einzug2">
    <w:name w:val="Body Text Indent 2"/>
    <w:aliases w:val="Absenderzeile_klein"/>
    <w:basedOn w:val="Standard"/>
    <w:link w:val="Textkrper-Einzug2Zchn"/>
    <w:autoRedefine/>
    <w:rsid w:val="00BC6848"/>
    <w:pPr>
      <w:tabs>
        <w:tab w:val="left" w:pos="567"/>
      </w:tabs>
      <w:spacing w:after="120"/>
      <w:ind w:left="567" w:hanging="567"/>
    </w:pPr>
    <w:rPr>
      <w:rFonts w:ascii="Arial Narrow" w:hAnsi="Arial Narrow"/>
      <w:sz w:val="16"/>
      <w:szCs w:val="16"/>
    </w:rPr>
  </w:style>
  <w:style w:type="paragraph" w:customStyle="1" w:styleId="Absender-Daten">
    <w:name w:val="Absender-Daten"/>
    <w:basedOn w:val="Standard"/>
    <w:rsid w:val="008B317E"/>
    <w:pPr>
      <w:widowControl w:val="0"/>
      <w:tabs>
        <w:tab w:val="left" w:pos="7258"/>
      </w:tabs>
    </w:pPr>
    <w:rPr>
      <w:sz w:val="16"/>
    </w:rPr>
  </w:style>
  <w:style w:type="paragraph" w:customStyle="1" w:styleId="Absender-Funktion">
    <w:name w:val="Absender-Funktion"/>
    <w:basedOn w:val="Absender-Daten"/>
    <w:rsid w:val="002D4FD8"/>
    <w:pPr>
      <w:spacing w:before="60" w:after="120"/>
    </w:pPr>
    <w:rPr>
      <w:sz w:val="18"/>
    </w:rPr>
  </w:style>
  <w:style w:type="paragraph" w:customStyle="1" w:styleId="Absender-Name">
    <w:name w:val="Absender-Name"/>
    <w:basedOn w:val="Absender-Funktion"/>
    <w:rsid w:val="009472A5"/>
    <w:pPr>
      <w:spacing w:before="0"/>
    </w:pPr>
    <w:rPr>
      <w:b/>
    </w:rPr>
  </w:style>
  <w:style w:type="paragraph" w:styleId="Textkrper">
    <w:name w:val="Body Text"/>
    <w:basedOn w:val="Standard"/>
    <w:rPr>
      <w:b/>
      <w:bCs/>
      <w:sz w:val="18"/>
    </w:rPr>
  </w:style>
  <w:style w:type="paragraph" w:customStyle="1" w:styleId="Betreff">
    <w:name w:val="Betreff"/>
    <w:basedOn w:val="Absender-Daten"/>
    <w:rsid w:val="00FA2AD3"/>
    <w:pPr>
      <w:tabs>
        <w:tab w:val="left" w:pos="1134"/>
      </w:tabs>
      <w:spacing w:after="1134"/>
    </w:pPr>
    <w:rPr>
      <w:b/>
      <w:sz w:val="20"/>
      <w:lang w:val="sv-SE"/>
    </w:rPr>
  </w:style>
  <w:style w:type="character" w:styleId="Hyperlink">
    <w:name w:val="Hyperlink"/>
    <w:rsid w:val="00BE18AE"/>
    <w:rPr>
      <w:color w:val="0000FF"/>
      <w:u w:val="single"/>
    </w:rPr>
  </w:style>
  <w:style w:type="paragraph" w:customStyle="1" w:styleId="FormatvorlageBetreffBlockNach1cmNach0pt">
    <w:name w:val="Formatvorlage Betreff + Block Nach:  1 cm Nach:  0 pt"/>
    <w:basedOn w:val="Betreff"/>
    <w:rsid w:val="00F77CD6"/>
    <w:pPr>
      <w:spacing w:after="840"/>
      <w:ind w:right="567"/>
      <w:jc w:val="both"/>
    </w:pPr>
  </w:style>
  <w:style w:type="paragraph" w:styleId="Sprechblasentext">
    <w:name w:val="Balloon Text"/>
    <w:basedOn w:val="Standard"/>
    <w:link w:val="SprechblasentextZchn"/>
    <w:rsid w:val="001B0DF7"/>
    <w:rPr>
      <w:rFonts w:ascii="Tahoma" w:hAnsi="Tahoma" w:cs="Tahoma"/>
      <w:sz w:val="16"/>
      <w:szCs w:val="16"/>
    </w:rPr>
  </w:style>
  <w:style w:type="character" w:customStyle="1" w:styleId="SprechblasentextZchn">
    <w:name w:val="Sprechblasentext Zchn"/>
    <w:basedOn w:val="Absatz-Standardschriftart"/>
    <w:link w:val="Sprechblasentext"/>
    <w:rsid w:val="001B0DF7"/>
    <w:rPr>
      <w:rFonts w:ascii="Tahoma" w:hAnsi="Tahoma" w:cs="Tahoma"/>
      <w:sz w:val="16"/>
      <w:szCs w:val="16"/>
    </w:rPr>
  </w:style>
  <w:style w:type="paragraph" w:styleId="Listenabsatz">
    <w:name w:val="List Paragraph"/>
    <w:basedOn w:val="Standard"/>
    <w:uiPriority w:val="34"/>
    <w:qFormat/>
    <w:rsid w:val="001B0DF7"/>
    <w:pPr>
      <w:ind w:left="720"/>
      <w:contextualSpacing/>
    </w:pPr>
  </w:style>
  <w:style w:type="paragraph" w:styleId="KeinLeerraum">
    <w:name w:val="No Spacing"/>
    <w:uiPriority w:val="1"/>
    <w:qFormat/>
    <w:rsid w:val="002C4FB9"/>
    <w:rPr>
      <w:rFonts w:ascii="Arial" w:hAnsi="Arial"/>
    </w:rPr>
  </w:style>
  <w:style w:type="character" w:customStyle="1" w:styleId="Textkrper-Einzug2Zchn">
    <w:name w:val="Textkörper-Einzug 2 Zchn"/>
    <w:aliases w:val="Absenderzeile_klein Zchn"/>
    <w:basedOn w:val="Absatz-Standardschriftart"/>
    <w:link w:val="Textkrper-Einzug2"/>
    <w:rsid w:val="00BC6848"/>
    <w:rPr>
      <w:rFonts w:ascii="Arial Narrow" w:hAnsi="Arial Narrow"/>
      <w:sz w:val="16"/>
      <w:szCs w:val="16"/>
    </w:rPr>
  </w:style>
  <w:style w:type="character" w:styleId="Kommentarzeichen">
    <w:name w:val="annotation reference"/>
    <w:basedOn w:val="Absatz-Standardschriftart"/>
    <w:semiHidden/>
    <w:unhideWhenUsed/>
    <w:rsid w:val="00327E2F"/>
    <w:rPr>
      <w:sz w:val="16"/>
      <w:szCs w:val="16"/>
    </w:rPr>
  </w:style>
  <w:style w:type="paragraph" w:styleId="Kommentartext">
    <w:name w:val="annotation text"/>
    <w:basedOn w:val="Standard"/>
    <w:link w:val="KommentartextZchn"/>
    <w:unhideWhenUsed/>
    <w:rsid w:val="00327E2F"/>
  </w:style>
  <w:style w:type="character" w:customStyle="1" w:styleId="KommentartextZchn">
    <w:name w:val="Kommentartext Zchn"/>
    <w:basedOn w:val="Absatz-Standardschriftart"/>
    <w:link w:val="Kommentartext"/>
    <w:rsid w:val="00327E2F"/>
    <w:rPr>
      <w:rFonts w:ascii="Arial" w:hAnsi="Arial"/>
    </w:rPr>
  </w:style>
  <w:style w:type="paragraph" w:styleId="Kommentarthema">
    <w:name w:val="annotation subject"/>
    <w:basedOn w:val="Kommentartext"/>
    <w:next w:val="Kommentartext"/>
    <w:link w:val="KommentarthemaZchn"/>
    <w:semiHidden/>
    <w:unhideWhenUsed/>
    <w:rsid w:val="00327E2F"/>
    <w:rPr>
      <w:b/>
      <w:bCs/>
    </w:rPr>
  </w:style>
  <w:style w:type="character" w:customStyle="1" w:styleId="KommentarthemaZchn">
    <w:name w:val="Kommentarthema Zchn"/>
    <w:basedOn w:val="KommentartextZchn"/>
    <w:link w:val="Kommentarthema"/>
    <w:semiHidden/>
    <w:rsid w:val="00327E2F"/>
    <w:rPr>
      <w:rFonts w:ascii="Arial" w:hAnsi="Arial"/>
      <w:b/>
      <w:bCs/>
    </w:rPr>
  </w:style>
  <w:style w:type="character" w:customStyle="1" w:styleId="KopfzeileZchn">
    <w:name w:val="Kopfzeile Zchn"/>
    <w:basedOn w:val="Absatz-Standardschriftart"/>
    <w:link w:val="Kopfzeile"/>
    <w:uiPriority w:val="99"/>
    <w:rsid w:val="00E646F9"/>
    <w:rPr>
      <w:rFonts w:ascii="Arial" w:hAnsi="Arial"/>
    </w:rPr>
  </w:style>
  <w:style w:type="character" w:customStyle="1" w:styleId="FuzeileZchn">
    <w:name w:val="Fußzeile Zchn"/>
    <w:basedOn w:val="Absatz-Standardschriftart"/>
    <w:link w:val="Fuzeile"/>
    <w:uiPriority w:val="99"/>
    <w:rsid w:val="00E646F9"/>
    <w:rPr>
      <w:rFonts w:ascii="Arial" w:hAnsi="Arial"/>
      <w:sz w:val="16"/>
    </w:rPr>
  </w:style>
  <w:style w:type="paragraph" w:customStyle="1" w:styleId="BriefPrsident">
    <w:name w:val="Brief Präsident"/>
    <w:basedOn w:val="Standard"/>
    <w:rsid w:val="00E646F9"/>
    <w:pPr>
      <w:tabs>
        <w:tab w:val="right" w:pos="8795"/>
      </w:tabs>
      <w:suppressAutoHyphens/>
      <w:jc w:val="both"/>
    </w:pPr>
    <w:rPr>
      <w:rFonts w:ascii="Times New Roman" w:hAnsi="Times New Roman" w:cs="Arial"/>
      <w:sz w:val="22"/>
      <w:szCs w:val="22"/>
      <w:lang w:eastAsia="ar-SA"/>
    </w:rPr>
  </w:style>
  <w:style w:type="character" w:styleId="Platzhaltertext">
    <w:name w:val="Placeholder Text"/>
    <w:basedOn w:val="Absatz-Standardschriftart"/>
    <w:uiPriority w:val="99"/>
    <w:semiHidden/>
    <w:rsid w:val="00D674D1"/>
    <w:rPr>
      <w:color w:val="808080"/>
    </w:rPr>
  </w:style>
  <w:style w:type="table" w:styleId="Tabellenraster">
    <w:name w:val="Table Grid"/>
    <w:basedOn w:val="NormaleTabelle"/>
    <w:rsid w:val="00D67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4">
    <w:name w:val="Plain Table 4"/>
    <w:basedOn w:val="NormaleTabelle"/>
    <w:uiPriority w:val="44"/>
    <w:rsid w:val="00D674D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rarbeitung">
    <w:name w:val="Revision"/>
    <w:hidden/>
    <w:uiPriority w:val="99"/>
    <w:semiHidden/>
    <w:rsid w:val="00EA1B0F"/>
    <w:rPr>
      <w:rFonts w:ascii="Arial" w:hAnsi="Arial"/>
    </w:rPr>
  </w:style>
  <w:style w:type="paragraph" w:styleId="StandardWeb">
    <w:name w:val="Normal (Web)"/>
    <w:basedOn w:val="Standard"/>
    <w:uiPriority w:val="99"/>
    <w:unhideWhenUsed/>
    <w:rsid w:val="00055CAE"/>
    <w:pPr>
      <w:spacing w:before="100" w:beforeAutospacing="1" w:after="100" w:afterAutospacing="1"/>
    </w:pPr>
    <w:rPr>
      <w:rFonts w:ascii="Times New Roman" w:hAnsi="Times New Roman"/>
      <w:sz w:val="24"/>
      <w:szCs w:val="24"/>
    </w:rPr>
  </w:style>
  <w:style w:type="character" w:customStyle="1" w:styleId="overflow-hidden">
    <w:name w:val="overflow-hidden"/>
    <w:basedOn w:val="Absatz-Standardschriftart"/>
    <w:rsid w:val="00055CAE"/>
  </w:style>
  <w:style w:type="character" w:styleId="SchwacheHervorhebung">
    <w:name w:val="Subtle Emphasis"/>
    <w:basedOn w:val="Absatz-Standardschriftart"/>
    <w:uiPriority w:val="19"/>
    <w:qFormat/>
    <w:rsid w:val="00AE70B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52278">
      <w:bodyDiv w:val="1"/>
      <w:marLeft w:val="0"/>
      <w:marRight w:val="0"/>
      <w:marTop w:val="0"/>
      <w:marBottom w:val="0"/>
      <w:divBdr>
        <w:top w:val="none" w:sz="0" w:space="0" w:color="auto"/>
        <w:left w:val="none" w:sz="0" w:space="0" w:color="auto"/>
        <w:bottom w:val="none" w:sz="0" w:space="0" w:color="auto"/>
        <w:right w:val="none" w:sz="0" w:space="0" w:color="auto"/>
      </w:divBdr>
    </w:div>
    <w:div w:id="1344283427">
      <w:bodyDiv w:val="1"/>
      <w:marLeft w:val="0"/>
      <w:marRight w:val="0"/>
      <w:marTop w:val="0"/>
      <w:marBottom w:val="0"/>
      <w:divBdr>
        <w:top w:val="none" w:sz="0" w:space="0" w:color="auto"/>
        <w:left w:val="none" w:sz="0" w:space="0" w:color="auto"/>
        <w:bottom w:val="none" w:sz="0" w:space="0" w:color="auto"/>
        <w:right w:val="none" w:sz="0" w:space="0" w:color="auto"/>
      </w:divBdr>
      <w:divsChild>
        <w:div w:id="18089376">
          <w:marLeft w:val="0"/>
          <w:marRight w:val="0"/>
          <w:marTop w:val="0"/>
          <w:marBottom w:val="0"/>
          <w:divBdr>
            <w:top w:val="none" w:sz="0" w:space="0" w:color="auto"/>
            <w:left w:val="none" w:sz="0" w:space="0" w:color="auto"/>
            <w:bottom w:val="none" w:sz="0" w:space="0" w:color="auto"/>
            <w:right w:val="none" w:sz="0" w:space="0" w:color="auto"/>
          </w:divBdr>
          <w:divsChild>
            <w:div w:id="1979990437">
              <w:marLeft w:val="0"/>
              <w:marRight w:val="0"/>
              <w:marTop w:val="0"/>
              <w:marBottom w:val="0"/>
              <w:divBdr>
                <w:top w:val="none" w:sz="0" w:space="0" w:color="auto"/>
                <w:left w:val="none" w:sz="0" w:space="0" w:color="auto"/>
                <w:bottom w:val="none" w:sz="0" w:space="0" w:color="auto"/>
                <w:right w:val="none" w:sz="0" w:space="0" w:color="auto"/>
              </w:divBdr>
              <w:divsChild>
                <w:div w:id="1633248089">
                  <w:marLeft w:val="0"/>
                  <w:marRight w:val="0"/>
                  <w:marTop w:val="0"/>
                  <w:marBottom w:val="0"/>
                  <w:divBdr>
                    <w:top w:val="none" w:sz="0" w:space="0" w:color="auto"/>
                    <w:left w:val="none" w:sz="0" w:space="0" w:color="auto"/>
                    <w:bottom w:val="none" w:sz="0" w:space="0" w:color="auto"/>
                    <w:right w:val="none" w:sz="0" w:space="0" w:color="auto"/>
                  </w:divBdr>
                  <w:divsChild>
                    <w:div w:id="5030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828137">
      <w:bodyDiv w:val="1"/>
      <w:marLeft w:val="0"/>
      <w:marRight w:val="0"/>
      <w:marTop w:val="0"/>
      <w:marBottom w:val="0"/>
      <w:divBdr>
        <w:top w:val="none" w:sz="0" w:space="0" w:color="auto"/>
        <w:left w:val="none" w:sz="0" w:space="0" w:color="auto"/>
        <w:bottom w:val="none" w:sz="0" w:space="0" w:color="auto"/>
        <w:right w:val="none" w:sz="0" w:space="0" w:color="auto"/>
      </w:divBdr>
      <w:divsChild>
        <w:div w:id="760878089">
          <w:marLeft w:val="0"/>
          <w:marRight w:val="0"/>
          <w:marTop w:val="0"/>
          <w:marBottom w:val="0"/>
          <w:divBdr>
            <w:top w:val="none" w:sz="0" w:space="0" w:color="auto"/>
            <w:left w:val="none" w:sz="0" w:space="0" w:color="auto"/>
            <w:bottom w:val="none" w:sz="0" w:space="0" w:color="auto"/>
            <w:right w:val="none" w:sz="0" w:space="0" w:color="auto"/>
          </w:divBdr>
          <w:divsChild>
            <w:div w:id="374937643">
              <w:marLeft w:val="0"/>
              <w:marRight w:val="0"/>
              <w:marTop w:val="0"/>
              <w:marBottom w:val="0"/>
              <w:divBdr>
                <w:top w:val="none" w:sz="0" w:space="0" w:color="auto"/>
                <w:left w:val="none" w:sz="0" w:space="0" w:color="auto"/>
                <w:bottom w:val="none" w:sz="0" w:space="0" w:color="auto"/>
                <w:right w:val="none" w:sz="0" w:space="0" w:color="auto"/>
              </w:divBdr>
              <w:divsChild>
                <w:div w:id="1023478845">
                  <w:marLeft w:val="0"/>
                  <w:marRight w:val="0"/>
                  <w:marTop w:val="0"/>
                  <w:marBottom w:val="0"/>
                  <w:divBdr>
                    <w:top w:val="none" w:sz="0" w:space="0" w:color="auto"/>
                    <w:left w:val="none" w:sz="0" w:space="0" w:color="auto"/>
                    <w:bottom w:val="none" w:sz="0" w:space="0" w:color="auto"/>
                    <w:right w:val="none" w:sz="0" w:space="0" w:color="auto"/>
                  </w:divBdr>
                  <w:divsChild>
                    <w:div w:id="5411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87696">
          <w:marLeft w:val="0"/>
          <w:marRight w:val="0"/>
          <w:marTop w:val="0"/>
          <w:marBottom w:val="0"/>
          <w:divBdr>
            <w:top w:val="none" w:sz="0" w:space="0" w:color="auto"/>
            <w:left w:val="none" w:sz="0" w:space="0" w:color="auto"/>
            <w:bottom w:val="none" w:sz="0" w:space="0" w:color="auto"/>
            <w:right w:val="none" w:sz="0" w:space="0" w:color="auto"/>
          </w:divBdr>
          <w:divsChild>
            <w:div w:id="1968854995">
              <w:marLeft w:val="0"/>
              <w:marRight w:val="0"/>
              <w:marTop w:val="0"/>
              <w:marBottom w:val="0"/>
              <w:divBdr>
                <w:top w:val="none" w:sz="0" w:space="0" w:color="auto"/>
                <w:left w:val="none" w:sz="0" w:space="0" w:color="auto"/>
                <w:bottom w:val="none" w:sz="0" w:space="0" w:color="auto"/>
                <w:right w:val="none" w:sz="0" w:space="0" w:color="auto"/>
              </w:divBdr>
              <w:divsChild>
                <w:div w:id="499272609">
                  <w:marLeft w:val="0"/>
                  <w:marRight w:val="0"/>
                  <w:marTop w:val="0"/>
                  <w:marBottom w:val="0"/>
                  <w:divBdr>
                    <w:top w:val="none" w:sz="0" w:space="0" w:color="auto"/>
                    <w:left w:val="none" w:sz="0" w:space="0" w:color="auto"/>
                    <w:bottom w:val="none" w:sz="0" w:space="0" w:color="auto"/>
                    <w:right w:val="none" w:sz="0" w:space="0" w:color="auto"/>
                  </w:divBdr>
                  <w:divsChild>
                    <w:div w:id="7629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788513">
      <w:bodyDiv w:val="1"/>
      <w:marLeft w:val="0"/>
      <w:marRight w:val="0"/>
      <w:marTop w:val="0"/>
      <w:marBottom w:val="0"/>
      <w:divBdr>
        <w:top w:val="none" w:sz="0" w:space="0" w:color="auto"/>
        <w:left w:val="none" w:sz="0" w:space="0" w:color="auto"/>
        <w:bottom w:val="none" w:sz="0" w:space="0" w:color="auto"/>
        <w:right w:val="none" w:sz="0" w:space="0" w:color="auto"/>
      </w:divBdr>
    </w:div>
    <w:div w:id="1750274529">
      <w:bodyDiv w:val="1"/>
      <w:marLeft w:val="0"/>
      <w:marRight w:val="0"/>
      <w:marTop w:val="0"/>
      <w:marBottom w:val="0"/>
      <w:divBdr>
        <w:top w:val="none" w:sz="0" w:space="0" w:color="auto"/>
        <w:left w:val="none" w:sz="0" w:space="0" w:color="auto"/>
        <w:bottom w:val="none" w:sz="0" w:space="0" w:color="auto"/>
        <w:right w:val="none" w:sz="0" w:space="0" w:color="auto"/>
      </w:divBdr>
    </w:div>
    <w:div w:id="207454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59911-5AA5-4C74-8C24-B795ECD57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1906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Briefvorlage Universität Philipps-Marburg</vt:lpstr>
    </vt:vector>
  </TitlesOfParts>
  <Company>Philipps-Universität Marburg</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Universität Philipps-Marburg</dc:title>
  <dc:creator>kluendej</dc:creator>
  <cp:lastModifiedBy>Anna Diegler</cp:lastModifiedBy>
  <cp:revision>12</cp:revision>
  <cp:lastPrinted>2013-04-24T14:16:00Z</cp:lastPrinted>
  <dcterms:created xsi:type="dcterms:W3CDTF">2024-09-03T06:05:00Z</dcterms:created>
  <dcterms:modified xsi:type="dcterms:W3CDTF">2025-09-09T11:12:00Z</dcterms:modified>
</cp:coreProperties>
</file>